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แบบฝึกหัดสำนวนภาษาอังกฤษ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สำหรับผู้เรียนทั่วไป · 30 ข้อ · 20 นาที · ทบทวนความหมายสำนวนที่ใช้บ่อย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เลือกความหมายที่ถูกต้องของสำนวนที่กำหนด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สำนวน "After all"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ตลอดเวลา อย่างต่อเนื่อง ไม่มีหยุด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เป็นหนี้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ชีวิตนี้ย่อมมีหวัง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อย่างไรก็ตาม</w:t>
      </w:r>
    </w:p>
    <w:p>
      <w:r>
        <w:rPr>
          <w:rFonts w:ascii="TH Sarabun New" w:hAnsi="TH Sarabun New" w:cs="TH Sarabun New" w:eastAsia="TH Sarabun New"/>
          <w:b/>
          <w:sz w:val="28"/>
        </w:rPr>
        <w:t>2. สำนวน "Bottom line"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แตะต้อง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หมด ขาด ร่อยหรอ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ท้ายที่สุด ส่วนที่สำคัญที่สุด จุดสำคัญที่สุด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เข้ากันได้ เป็นมิตร เป็นเพื่อนกัน</w:t>
      </w:r>
    </w:p>
    <w:p>
      <w:r>
        <w:rPr>
          <w:rFonts w:ascii="TH Sarabun New" w:hAnsi="TH Sarabun New" w:cs="TH Sarabun New" w:eastAsia="TH Sarabun New"/>
          <w:b/>
          <w:sz w:val="28"/>
        </w:rPr>
        <w:t>3. สำนวน "Bring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เลือกเฉพาะ เลือกจากกลุ่ม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เอ่ยถึง หยิบยกขึ้นมาพูด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ออกไปข้างนอก ออกไปสังสรรค์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อยู่กันไป จงใช้ชีวิตอย่างที่คุณต้องการ และยอมให้คนอื่นดำเนินชีวิตเขาตามที่เขาต้องการ</w:t>
      </w:r>
    </w:p>
    <w:p>
      <w:r>
        <w:rPr>
          <w:rFonts w:ascii="TH Sarabun New" w:hAnsi="TH Sarabun New" w:cs="TH Sarabun New" w:eastAsia="TH Sarabun New"/>
          <w:b/>
          <w:sz w:val="28"/>
        </w:rPr>
        <w:t>4. สำนวน "Cope with"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จัดการกับ รับมือกับ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คุณเป็นอย่างไรบ้าง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ให้สัญญา ทำสัญญา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คิดคำนึง ใคร่ครวญ ไตร่ตรอง</w:t>
      </w:r>
    </w:p>
    <w:p>
      <w:r>
        <w:rPr>
          <w:rFonts w:ascii="TH Sarabun New" w:hAnsi="TH Sarabun New" w:cs="TH Sarabun New" w:eastAsia="TH Sarabun New"/>
          <w:b/>
          <w:sz w:val="28"/>
        </w:rPr>
        <w:t>5. สำนวน "Eat crow"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ตัวอยู่ที่นั่นจริง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อย่างไรก็ตาม ด้วยเหตุใดก็ตาม ด้วยวิธีใดก็ตาม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ไม่สนใจ เพิกเฉย ละทิ้ง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ยอมรับว่าตนเองผิดอย่างเสียหน้า</w:t>
      </w:r>
    </w:p>
    <w:p>
      <w:r>
        <w:rPr>
          <w:rFonts w:ascii="TH Sarabun New" w:hAnsi="TH Sarabun New" w:cs="TH Sarabun New" w:eastAsia="TH Sarabun New"/>
          <w:b/>
          <w:sz w:val="28"/>
        </w:rPr>
        <w:t>6. สำนวน "End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จงรักภักดีต่อคนคนเดียว ยึดมั่นต่อ มั่นคงต่อ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มีให้ช่วงชิง ให้แย่งซื้อ ให้เช่า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สิ้นสุดด้วย ลงท้ายด้วย ลงเอยด้วย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ในที่โล่งแจ้ง ที่ทุกคนมองเห็นได้</w:t>
      </w:r>
    </w:p>
    <w:p>
      <w:r>
        <w:rPr>
          <w:rFonts w:ascii="TH Sarabun New" w:hAnsi="TH Sarabun New" w:cs="TH Sarabun New" w:eastAsia="TH Sarabun New"/>
          <w:b/>
          <w:sz w:val="28"/>
        </w:rPr>
        <w:t>7. สำนวน "Fill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จำนวนมาก มากมาย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รักษาสัญญา ทำตามสัญญา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เลื่อนออกไป ยืดเวลาออกไป แก้ตัว</w:t>
      </w:r>
    </w:p>
    <w:p>
      <w:r>
        <w:rPr>
          <w:rFonts w:ascii="TH Sarabun New" w:hAnsi="TH Sarabun New" w:cs="TH Sarabun New" w:eastAsia="TH Sarabun New"/>
          <w:b/>
          <w:sz w:val="28"/>
        </w:rPr>
        <w:t>8. สำนวน "Finish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ทำให้เสร็จสิ้น จบลง ยุติ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เฝ้าดู เฝ้ามอง จับตาดู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กดดัน บีบบังคับ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ง่ายมาก เรื่องหมูๆ ง่ายเหมือนปอกกล้วยเข้าปาก</w:t>
      </w:r>
    </w:p>
    <w:p>
      <w:r>
        <w:rPr>
          <w:rFonts w:ascii="TH Sarabun New" w:hAnsi="TH Sarabun New" w:cs="TH Sarabun New" w:eastAsia="TH Sarabun New"/>
          <w:b/>
          <w:sz w:val="28"/>
        </w:rPr>
        <w:t>9. สำนวน "Fool oneself"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ติดต่อกันไปเรื่อยๆ ติดต่อกันไม่ได้ขาด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ทำสิ่งต่าง ๆ ผิดลำดับ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ตลอดวัน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หลอกตัวเอง</w:t>
      </w:r>
    </w:p>
    <w:p>
      <w:r>
        <w:rPr>
          <w:rFonts w:ascii="TH Sarabun New" w:hAnsi="TH Sarabun New" w:cs="TH Sarabun New" w:eastAsia="TH Sarabun New"/>
          <w:b/>
          <w:sz w:val="28"/>
        </w:rPr>
        <w:t>10. สำนวน "Get along"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หมด ขาด ร่อยหรอ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สายตาแย่มาก มองแทบไม่เห็น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เข้ากันได้ เป็นมิตร เป็นเพื่อนกัน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แตะต้อง</w:t>
      </w:r>
    </w:p>
    <w:p>
      <w:r>
        <w:rPr>
          <w:rFonts w:ascii="TH Sarabun New" w:hAnsi="TH Sarabun New" w:cs="TH Sarabun New" w:eastAsia="TH Sarabun New"/>
          <w:b/>
          <w:sz w:val="28"/>
        </w:rPr>
        <w:t>11. สำนวน "Get together"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หาเรื่องเดือดร้อนใส่ตัว แส่หาเรื่อง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พบปะ รวมตัวกัน รวมกลุ่มกัน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ปล่อย ปล่อยตัว ปล่อยไป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สมน้ำหน้า สมควรแล้ว</w:t>
      </w:r>
    </w:p>
    <w:p>
      <w:r>
        <w:rPr>
          <w:rFonts w:ascii="TH Sarabun New" w:hAnsi="TH Sarabun New" w:cs="TH Sarabun New" w:eastAsia="TH Sarabun New"/>
          <w:b/>
          <w:sz w:val="28"/>
        </w:rPr>
        <w:t>12. สำนวน "In advance"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ล่วงหน้า ก่อนหน้า ก่อนเวลา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หยอกล้อ หัวเราะเยาะ แซว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ใจเย็น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จำใส่ใจไว้ จำไว้ว่า จดจำ</w:t>
      </w:r>
    </w:p>
    <w:p>
      <w:r>
        <w:rPr>
          <w:rFonts w:ascii="TH Sarabun New" w:hAnsi="TH Sarabun New" w:cs="TH Sarabun New" w:eastAsia="TH Sarabun New"/>
          <w:b/>
          <w:sz w:val="28"/>
        </w:rPr>
        <w:t>13. สำนวน "In hock"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ชีวิตนี้ย่อมมีหวัง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ผลัดเปลี่ยน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ท้ายที่สุด ส่วนที่สำคัญที่สุด จุดสำคัญที่สุด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เป็นหนี้</w:t>
      </w:r>
    </w:p>
    <w:p>
      <w:r>
        <w:rPr>
          <w:rFonts w:ascii="TH Sarabun New" w:hAnsi="TH Sarabun New" w:cs="TH Sarabun New" w:eastAsia="TH Sarabun New"/>
          <w:b/>
          <w:sz w:val="28"/>
        </w:rPr>
        <w:t>14. สำนวน "In person"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ไม่สนใจ เพิกเฉย ละทิ้ง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อนึ่ง เปลี่ยนไปพูดอีกเรื่องหนึ่ง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ตัวอยู่ที่นั่นจริง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อย่างไรก็ตาม ด้วยเหตุใดก็ตาม ด้วยวิธีใดก็ตาม</w:t>
      </w:r>
    </w:p>
    <w:p>
      <w:r>
        <w:rPr>
          <w:rFonts w:ascii="TH Sarabun New" w:hAnsi="TH Sarabun New" w:cs="TH Sarabun New" w:eastAsia="TH Sarabun New"/>
          <w:b/>
          <w:sz w:val="28"/>
        </w:rPr>
        <w:t>15. สำนวน "In stitches"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ตามทัน ไล่ทัน พบ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หัวเราะท้องแข็ง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ทันทีทันใด ไม่ได้บอกล่วงหน้า จู่ๆ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นำเรื่องไม่ดีในครอบครัวไปเปิดเผยให้คนนอกรับรู้</w:t>
      </w:r>
    </w:p>
    <w:p>
      <w:r>
        <w:rPr>
          <w:rFonts w:ascii="TH Sarabun New" w:hAnsi="TH Sarabun New" w:cs="TH Sarabun New" w:eastAsia="TH Sarabun New"/>
          <w:b/>
          <w:sz w:val="28"/>
        </w:rPr>
        <w:t>16. สำนวน "In vain"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เปล่าประโยชน์ ไม่มีประโยชน์ สูญเปล่า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จ่ายเงินคืน คืนเงิน ชดใช้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ระวัง ระมัดระวัง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เปิดเผยตัวตน หรือประกาศตัวออกมาว่าเป็นคนรักเพศเดียวกัน</w:t>
      </w:r>
    </w:p>
    <w:p>
      <w:r>
        <w:rPr>
          <w:rFonts w:ascii="TH Sarabun New" w:hAnsi="TH Sarabun New" w:cs="TH Sarabun New" w:eastAsia="TH Sarabun New"/>
          <w:b/>
          <w:sz w:val="28"/>
        </w:rPr>
        <w:t>17. สำนวน "Make sure"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เข้าควบคุม เข้าครอบครองตำแหน่ง รับช่วง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ดีกว่าไม่ได้อะไรเลย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บางครั้ง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มั่นใจ ทำให้มั่นใจ ดูให้แน่ใจ</w:t>
      </w:r>
    </w:p>
    <w:p>
      <w:r>
        <w:rPr>
          <w:rFonts w:ascii="TH Sarabun New" w:hAnsi="TH Sarabun New" w:cs="TH Sarabun New" w:eastAsia="TH Sarabun New"/>
          <w:b/>
          <w:sz w:val="28"/>
        </w:rPr>
        <w:t>18. สำนวน "Piss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จัดการกับ รับมือกับ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คุณเป็นอย่างไรบ้าง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ไปให้พ้น ไปให้ไกล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ระวังปาก ระวังคำพูด มีความหมายเดียวกับ</w:t>
      </w:r>
    </w:p>
    <w:p>
      <w:r>
        <w:rPr>
          <w:rFonts w:ascii="TH Sarabun New" w:hAnsi="TH Sarabun New" w:cs="TH Sarabun New" w:eastAsia="TH Sarabun New"/>
          <w:b/>
          <w:sz w:val="28"/>
        </w:rPr>
        <w:t>19. สำนวน "Pry into"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ล่วงหน้า ก่อนหน้า ก่อนเวลา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สอบถาม สอดส่อง ยุ่งเรื่องคนอื่น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ใช่เลย นั่นถูกต้องที่สุด เห็นด้วยเลย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ไว้วางใจ เชื่อใจ เชื่อถือ</w:t>
      </w:r>
    </w:p>
    <w:p>
      <w:r>
        <w:rPr>
          <w:rFonts w:ascii="TH Sarabun New" w:hAnsi="TH Sarabun New" w:cs="TH Sarabun New" w:eastAsia="TH Sarabun New"/>
          <w:b/>
          <w:sz w:val="28"/>
        </w:rPr>
        <w:t>20. สำนวน "Put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เลื่อนออกไป ยืดเวลาออกไป แก้ตัว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จำนวนมาก มากมาย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ล้ำเส้น ข้ามเส้น ข้ามแดน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ไม่ว่ากรณีใดๆ ไม่ว่าจะเกิดอะไรขึ้นก็ตาม อย่างไรก็ดี</w:t>
      </w:r>
    </w:p>
    <w:p>
      <w:r>
        <w:rPr>
          <w:rFonts w:ascii="TH Sarabun New" w:hAnsi="TH Sarabun New" w:cs="TH Sarabun New" w:eastAsia="TH Sarabun New"/>
          <w:b/>
          <w:sz w:val="28"/>
        </w:rPr>
        <w:t>21. สำนวน "Run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อันที่จริง ตามที่จริง 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ทำให้บ้าคลั่ง ทำให้เสียสติ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อย่างชัดเจน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หนี วิ่งหนี หลบหนี</w:t>
      </w:r>
    </w:p>
    <w:p>
      <w:r>
        <w:rPr>
          <w:rFonts w:ascii="TH Sarabun New" w:hAnsi="TH Sarabun New" w:cs="TH Sarabun New" w:eastAsia="TH Sarabun New"/>
          <w:b/>
          <w:sz w:val="28"/>
        </w:rPr>
        <w:t>22. สำนวน "Single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ซึ่งๆ หน้า จะๆ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ในอนาคต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เลือกเฉพาะ เลือกจากกลุ่ม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ไม่สุขสบาย</w:t>
      </w:r>
    </w:p>
    <w:p>
      <w:r>
        <w:rPr>
          <w:rFonts w:ascii="TH Sarabun New" w:hAnsi="TH Sarabun New" w:cs="TH Sarabun New" w:eastAsia="TH Sarabun New"/>
          <w:b/>
          <w:sz w:val="28"/>
        </w:rPr>
        <w:t>23. สำนวน "Skive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เปล่าประโยชน์ ไม่มีประโยชน์ สูญเปล่า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โดดเรียน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ชอบ ชื่นชอบ โปรดปราน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ตกหลุมรัก</w:t>
      </w:r>
    </w:p>
    <w:p>
      <w:r>
        <w:rPr>
          <w:rFonts w:ascii="TH Sarabun New" w:hAnsi="TH Sarabun New" w:cs="TH Sarabun New" w:eastAsia="TH Sarabun New"/>
          <w:b/>
          <w:sz w:val="28"/>
        </w:rPr>
        <w:t>24. สำนวน "So far"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นอกจากความหมายที่แปลว่าไกลมากแล้ว ยังหมายถึง จนถึงทุกวันนี้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ดูแล รับผิดชอบ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ถูกขโมย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หัวอกเดียวกัน</w:t>
      </w:r>
    </w:p>
    <w:p>
      <w:r>
        <w:rPr>
          <w:rFonts w:ascii="TH Sarabun New" w:hAnsi="TH Sarabun New" w:cs="TH Sarabun New" w:eastAsia="TH Sarabun New"/>
          <w:b/>
          <w:sz w:val="28"/>
        </w:rPr>
        <w:t>25. สำนวน "Take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ดีกว่าไม่ได้อะไรเลย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บางครั้ง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วางตัวตามความเป็นจริง ไม่เพ้อฝัน ไม่เหลิง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เข้าควบคุม เข้าครอบครองตำแหน่ง รับช่วง</w:t>
      </w:r>
    </w:p>
    <w:p>
      <w:r>
        <w:rPr>
          <w:rFonts w:ascii="TH Sarabun New" w:hAnsi="TH Sarabun New" w:cs="TH Sarabun New" w:eastAsia="TH Sarabun New"/>
          <w:b/>
          <w:sz w:val="28"/>
        </w:rPr>
        <w:t>26. สำนวน "Take part"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คุยโวโอ้อวด พูดจาเหลวไหลไร้สาระ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รักษาคำพูด รักษาสัจจะ ทำตามที่พูดไว้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มีส่วนร่วม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แกะดำ คนที่แตกต่างหรือเป็นที่เสื่อมเสียในกลุ่มหรือครอบครัว</w:t>
      </w:r>
    </w:p>
    <w:p>
      <w:r>
        <w:rPr>
          <w:rFonts w:ascii="TH Sarabun New" w:hAnsi="TH Sarabun New" w:cs="TH Sarabun New" w:eastAsia="TH Sarabun New"/>
          <w:b/>
          <w:sz w:val="28"/>
        </w:rPr>
        <w:t>27. สำนวน "Take turns"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แตะต้อง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ผลัดเปลี่ยน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ท้ายที่สุด ส่วนที่สำคัญที่สุด จุดสำคัญที่สุด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เข้ากันได้ เป็นมิตร เป็นเพื่อนกัน</w:t>
      </w:r>
    </w:p>
    <w:p>
      <w:r>
        <w:rPr>
          <w:rFonts w:ascii="TH Sarabun New" w:hAnsi="TH Sarabun New" w:cs="TH Sarabun New" w:eastAsia="TH Sarabun New"/>
          <w:b/>
          <w:sz w:val="28"/>
        </w:rPr>
        <w:t>28. สำนวน "Turn green"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อิจฉา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เอ่ยถึง หยิบยกขึ้นมาพูด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ออกไปข้างนอก ออกไปสังสรรค์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อยู่กันไป จงใช้ชีวิตอย่างที่คุณต้องการ และยอมให้คนอื่นดำเนินชีวิตเขาตามที่เขาต้องการ</w:t>
      </w:r>
    </w:p>
    <w:p>
      <w:r>
        <w:rPr>
          <w:rFonts w:ascii="TH Sarabun New" w:hAnsi="TH Sarabun New" w:cs="TH Sarabun New" w:eastAsia="TH Sarabun New"/>
          <w:b/>
          <w:sz w:val="28"/>
        </w:rPr>
        <w:t>29. สำนวน "A great deal"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ล้ำเส้น ข้ามเส้น ข้ามแดน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ไม่ว่ากรณีใดๆ ไม่ว่าจะเกิดอะไรขึ้นก็ตาม อย่างไรก็ดี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มั่นใจ ทำให้มั่นใจ ดูให้แน่ใจ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จำนวนมาก มากมาย</w:t>
      </w:r>
    </w:p>
    <w:p>
      <w:r>
        <w:rPr>
          <w:rFonts w:ascii="TH Sarabun New" w:hAnsi="TH Sarabun New" w:cs="TH Sarabun New" w:eastAsia="TH Sarabun New"/>
          <w:b/>
          <w:sz w:val="28"/>
        </w:rPr>
        <w:t>30. สำนวน "All day long"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ต้องถูกลงโทษ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ไม่ได้เตรียมไว้ล่วงหน้า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ตลอดวัน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ติดต่อกับ จัดการกับ เกี่ยวข้องกับ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สำนวนภาษาอังกฤษพร้อมคำแปลไทย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