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แบบฝึกหัดสำนวนภาษาอังกฤษ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สำหรับผู้เริ่มเรียนสำนวน · 24 ข้อ · 15 นาที · จับคู่สำนวนยอดนิยมกับความหมาย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เลือกความหมายที่ถูกต้องของสำนวนที่กำหนด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สำนวน "Black sheep"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คุยโวโอ้อวด พูดจาเหลวไหลไร้สาระ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รักษาคำพูด รักษาสัจจะ ทำตามที่พูดไว้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หนี วิ่งหนี หลบหนี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แกะดำ คนที่แตกต่างหรือเป็นที่เสื่อมเสียในกลุ่มหรือครอบครัว</w:t>
      </w:r>
    </w:p>
    <w:p>
      <w:r>
        <w:rPr>
          <w:rFonts w:ascii="TH Sarabun New" w:hAnsi="TH Sarabun New" w:cs="TH Sarabun New" w:eastAsia="TH Sarabun New"/>
          <w:b/>
          <w:sz w:val="28"/>
        </w:rPr>
        <w:t>2. สำนวน "Break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อยู่ไป เรียนไป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เปิดเผย ให้ความกระจ่าง ทำให้เข้าใจง่าย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เลิกคบ ตัดขาดจากกัน แตกหัก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นำความยุ่งยากมาให้ ทำให้ยุ่งยาก สร้างความลำบากให้</w:t>
      </w:r>
    </w:p>
    <w:p>
      <w:r>
        <w:rPr>
          <w:rFonts w:ascii="TH Sarabun New" w:hAnsi="TH Sarabun New" w:cs="TH Sarabun New" w:eastAsia="TH Sarabun New"/>
          <w:b/>
          <w:sz w:val="28"/>
        </w:rPr>
        <w:t>3. สำนวน "Calm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ไม่ช้าก็เร็ว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สงบสติอารมณ์ สงบใจ ทำใจให้สงบ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นี่ ค่ะ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หลงทาง จำทางไม่ได้</w:t>
      </w:r>
    </w:p>
    <w:p>
      <w:r>
        <w:rPr>
          <w:rFonts w:ascii="TH Sarabun New" w:hAnsi="TH Sarabun New" w:cs="TH Sarabun New" w:eastAsia="TH Sarabun New"/>
          <w:b/>
          <w:sz w:val="28"/>
        </w:rPr>
        <w:t>4. สำนวน "Cheer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ให้กำลังใจ ปลอบใจ ทำให้รู้สึกดีขึ้น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ตั้งเป้าหมายไว้สูง มุ่งมั่นทำสิ่งที่ยิ่งใหญ่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ทำข้อตกลงกับ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หยุดพัก</w:t>
      </w:r>
    </w:p>
    <w:p>
      <w:r>
        <w:rPr>
          <w:rFonts w:ascii="TH Sarabun New" w:hAnsi="TH Sarabun New" w:cs="TH Sarabun New" w:eastAsia="TH Sarabun New"/>
          <w:b/>
          <w:sz w:val="28"/>
        </w:rPr>
        <w:t>5. สำนวน "Count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ล่วงหน้า ก่อนหน้า ก่อนเวลา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หยอกล้อ หัวเราะเยาะ แซว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ใจเย็น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ไว้วางใจ เชื่อใจ เชื่อถือ</w:t>
      </w:r>
    </w:p>
    <w:p>
      <w:r>
        <w:rPr>
          <w:rFonts w:ascii="TH Sarabun New" w:hAnsi="TH Sarabun New" w:cs="TH Sarabun New" w:eastAsia="TH Sarabun New"/>
          <w:b/>
          <w:sz w:val="28"/>
        </w:rPr>
        <w:t>6. สำนวน "Deal with"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ไม่ได้เตรียมไว้ล่วงหน้า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พูดลับหลัง พูดนินทา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ติดต่อกับ จัดการกับ เกี่ยวข้องกับ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ต้องถูกลงโทษ</w:t>
      </w:r>
    </w:p>
    <w:p>
      <w:r>
        <w:rPr>
          <w:rFonts w:ascii="TH Sarabun New" w:hAnsi="TH Sarabun New" w:cs="TH Sarabun New" w:eastAsia="TH Sarabun New"/>
          <w:b/>
          <w:sz w:val="28"/>
        </w:rPr>
        <w:t>7. สำนวน "Figure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ใช่เลย นั่นถูกต้องที่สุด เห็นด้วยเลย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คิดออก คิดให้ออก คิดได้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ทำอะไรก่อนเวลาอันควร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สอบถาม สอดส่อง ยุ่งเรื่องคนอื่น</w:t>
      </w:r>
    </w:p>
    <w:p>
      <w:r>
        <w:rPr>
          <w:rFonts w:ascii="TH Sarabun New" w:hAnsi="TH Sarabun New" w:cs="TH Sarabun New" w:eastAsia="TH Sarabun New"/>
          <w:b/>
          <w:sz w:val="28"/>
        </w:rPr>
        <w:t>8. สำนวน "Get lost"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หลงทาง แต่ถ้าเป็นคำสั่งจะเป็นในเชิงการไล่ แปลว่า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หยุดรบกวน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การเก็บสิ่งที่ดีที่สุดไว้ทีหลังสุด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ตามความเห็นของฉัน ตามความคิดฉัน เท่าที่ทราบ</w:t>
      </w:r>
    </w:p>
    <w:p>
      <w:r>
        <w:rPr>
          <w:rFonts w:ascii="TH Sarabun New" w:hAnsi="TH Sarabun New" w:cs="TH Sarabun New" w:eastAsia="TH Sarabun New"/>
          <w:b/>
          <w:sz w:val="28"/>
        </w:rPr>
        <w:t>9. สำนวน "Hang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อยู่กันไป จงใช้ชีวิตอย่างที่คุณต้องการ และยอมให้คนอื่นดำเนินชีวิตเขาตามที่เขาต้องการ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เลือกเฉพาะ เลือกจากกลุ่ม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ไม่สุขสบาย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ออกไปข้างนอก ออกไปสังสรรค์</w:t>
      </w:r>
    </w:p>
    <w:p>
      <w:r>
        <w:rPr>
          <w:rFonts w:ascii="TH Sarabun New" w:hAnsi="TH Sarabun New" w:cs="TH Sarabun New" w:eastAsia="TH Sarabun New"/>
          <w:b/>
          <w:sz w:val="28"/>
        </w:rPr>
        <w:t>10. สำนวน "Lose face"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ชอบ ชื่นชอบ โปรดปราน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ตกหลุมรัก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เสียหน้า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โดดเรียน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11. สำนวน "Watch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ทำเรื่องเล็กให้เป็นเรื่องใหญ่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ระวัง ระมัดระวัง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เปิดเผยตัวตน หรือประกาศตัวออกมาว่าเป็นคนรักเพศเดียวกัน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ยึดมั่นอยู่ที่เดิม ไม่ถอย ตั้งรับ</w:t>
      </w:r>
    </w:p>
    <w:p>
      <w:r>
        <w:rPr>
          <w:rFonts w:ascii="TH Sarabun New" w:hAnsi="TH Sarabun New" w:cs="TH Sarabun New" w:eastAsia="TH Sarabun New"/>
          <w:b/>
          <w:sz w:val="28"/>
        </w:rPr>
        <w:t>12. สำนวน "By the 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อนึ่ง เปลี่ยนไปพูดอีกเรื่องหนึ่ง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สนุกสนาน เพลิดเพลิน ขอให้สนุกนะ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เสียหน้า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โดดเรียน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13. สำนวน "Fall in love"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เปล่าประโยชน์ ไม่มีประโยชน์ สูญเปล่า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จ่ายเงินคืน คืนเงิน ชดใช้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ระวัง ระมัดระวัง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ตกหลุมรัก</w:t>
      </w:r>
    </w:p>
    <w:p>
      <w:r>
        <w:rPr>
          <w:rFonts w:ascii="TH Sarabun New" w:hAnsi="TH Sarabun New" w:cs="TH Sarabun New" w:eastAsia="TH Sarabun New"/>
          <w:b/>
          <w:sz w:val="28"/>
        </w:rPr>
        <w:t>14. สำนวน "Give and take"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ตั้งใจทำบางสิ่งบางอย่างอย่างเต็มที่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ลงมือทำโดยไม่ลังเล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มิตรจิตรก็มิตรใจ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ทำให้ผิดหวัง</w:t>
      </w:r>
    </w:p>
    <w:p>
      <w:r>
        <w:rPr>
          <w:rFonts w:ascii="TH Sarabun New" w:hAnsi="TH Sarabun New" w:cs="TH Sarabun New" w:eastAsia="TH Sarabun New"/>
          <w:b/>
          <w:sz w:val="28"/>
        </w:rPr>
        <w:t>15. สำนวน "In hot water"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โชคดี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ต้องถูกลงโทษ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ไม่ได้เตรียมไว้ล่วงหน้า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พูดลับหลัง พูดนินทา</w:t>
      </w:r>
    </w:p>
    <w:p>
      <w:r>
        <w:rPr>
          <w:rFonts w:ascii="TH Sarabun New" w:hAnsi="TH Sarabun New" w:cs="TH Sarabun New" w:eastAsia="TH Sarabun New"/>
          <w:b/>
          <w:sz w:val="28"/>
        </w:rPr>
        <w:t>16. สำนวน "In seventh heaven"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ดีใจสุด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ล้าสมัย เชย โบราณ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ทันสมัย ตามสมัย ทันสถานการณ์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สงบสติอารมณ์ สงบใจ ทำใจให้สงบ</w:t>
      </w:r>
    </w:p>
    <w:p>
      <w:r>
        <w:rPr>
          <w:rFonts w:ascii="TH Sarabun New" w:hAnsi="TH Sarabun New" w:cs="TH Sarabun New" w:eastAsia="TH Sarabun New"/>
          <w:b/>
          <w:sz w:val="28"/>
        </w:rPr>
        <w:t>17. สำนวน "Keep in touch"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ทำสิ่งต่าง ๆ ผิดลำดับ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ตลอดวัน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ติดต่อกับ จัดการกับ เกี่ยวข้องกับ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ติดต่อกันไปเรื่อยๆ ติดต่อกันไม่ได้ขาด</w:t>
      </w:r>
    </w:p>
    <w:p>
      <w:r>
        <w:rPr>
          <w:rFonts w:ascii="TH Sarabun New" w:hAnsi="TH Sarabun New" w:cs="TH Sarabun New" w:eastAsia="TH Sarabun New"/>
          <w:b/>
          <w:sz w:val="28"/>
        </w:rPr>
        <w:t>18. สำนวน "Make a deal"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ตามสบายเลย เชิญตามสบาย ไม่ต้องเกรงใจ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ทำให้เสร็จสิ้น จบลง ยุติ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ทำข้อตกลงกับ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หยุดพัก</w:t>
      </w:r>
    </w:p>
    <w:p>
      <w:r>
        <w:rPr>
          <w:rFonts w:ascii="TH Sarabun New" w:hAnsi="TH Sarabun New" w:cs="TH Sarabun New" w:eastAsia="TH Sarabun New"/>
          <w:b/>
          <w:sz w:val="28"/>
        </w:rPr>
        <w:t>19. สำนวน "Make fun of"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จากนี้ไป จากนี้เป็นต้นไป ต่อแต่นี้ไป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หยอกล้อ หัวเราะเยาะ แซว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ใจเย็น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จำใส่ใจไว้ จำไว้ว่า จดจำ</w:t>
      </w:r>
    </w:p>
    <w:p>
      <w:r>
        <w:rPr>
          <w:rFonts w:ascii="TH Sarabun New" w:hAnsi="TH Sarabun New" w:cs="TH Sarabun New" w:eastAsia="TH Sarabun New"/>
          <w:b/>
          <w:sz w:val="28"/>
        </w:rPr>
        <w:t>20. สำนวน "Run out of"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หมด ขาด ร่อยหรอ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สายตาแย่มาก มองแทบไม่เห็น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พูดง่ายแต่ทำยาก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สู้ไม่ได้</w:t>
      </w:r>
    </w:p>
    <w:p>
      <w:r>
        <w:rPr>
          <w:rFonts w:ascii="TH Sarabun New" w:hAnsi="TH Sarabun New" w:cs="TH Sarabun New" w:eastAsia="TH Sarabun New"/>
          <w:b/>
          <w:sz w:val="28"/>
        </w:rPr>
        <w:t>21. สำนวน "Take it easy"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จำใส่ใจไว้ จำไว้ว่า จดจำ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จากนี้ไป จากนี้เป็นต้นไป ต่อแต่นี้ไป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รักษามิตรภาพ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ใจเย็น ๆ</w:t>
      </w:r>
    </w:p>
    <w:p>
      <w:r>
        <w:rPr>
          <w:rFonts w:ascii="TH Sarabun New" w:hAnsi="TH Sarabun New" w:cs="TH Sarabun New" w:eastAsia="TH Sarabun New"/>
          <w:b/>
          <w:sz w:val="28"/>
        </w:rPr>
        <w:t>22. สำนวน "Tie the knot"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มิตรจิตรก็มิตรใจ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ทำให้ผิดหวัง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แต่งงาน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ทำให้หัวใจสลาย ทำร้ายความรู้สึก ทำให้อกหัก</w:t>
      </w:r>
    </w:p>
    <w:p>
      <w:r>
        <w:rPr>
          <w:rFonts w:ascii="TH Sarabun New" w:hAnsi="TH Sarabun New" w:cs="TH Sarabun New" w:eastAsia="TH Sarabun New"/>
          <w:b/>
          <w:sz w:val="28"/>
        </w:rPr>
        <w:t>23. สำนวน "A piece of cake"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สนใจเรื่องของตนเอง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ง่ายมาก เรื่องหมูๆ ง่ายเหมือนปอกกล้วยเข้าปาก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สิ่งที่ชอบหรือถนัด มักใช้ในรูปปฏิเสธว่า not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เป็นที่ถูกใจ เอาใจ</w:t>
      </w:r>
    </w:p>
    <w:p>
      <w:r>
        <w:rPr>
          <w:rFonts w:ascii="TH Sarabun New" w:hAnsi="TH Sarabun New" w:cs="TH Sarabun New" w:eastAsia="TH Sarabun New"/>
          <w:b/>
          <w:sz w:val="28"/>
        </w:rPr>
        <w:t>24. สำนวน "Once in a blue moon"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ไม่บ่อย นานๆ ครั้ง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มีอยู่บ้าง พอประมาณ ในระดับหนึ่ง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เลิกคบ ตัดขาดจากกัน แตกหัก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นำความยุ่งยากมาให้ ทำให้ยุ่งยาก สร้างความลำบากให้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สำนวนภาษาอังกฤษพร้อมคำแปลไทย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