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/>
          <w:b/>
          <w:sz w:val="40"/>
        </w:rPr>
        <w:t>เฉลยรวมแบบฝึกหัดคำศัพท์ภาษาไทย</w:t>
      </w:r>
    </w:p>
    <w:p>
      <w:pPr>
        <w:jc w:val="center"/>
      </w:pPr>
      <w:r>
        <w:rPr>
          <w:rFonts w:ascii="TH Sarabun New" w:hAnsi="TH Sarabun New" w:cs="TH Sarabun New"/>
          <w:b w:val="0"/>
          <w:color w:val="666666"/>
          <w:sz w:val="24"/>
        </w:rPr>
        <w:t>รวมเฉลยทุกระดับ · 100 ข้อ · พร้อมคำอธิบาย</w:t>
      </w:r>
    </w:p>
    <w:p>
      <w:pPr>
        <w:jc w:val="left"/>
      </w:pPr>
      <w:r>
        <w:rPr>
          <w:rFonts w:ascii="TH Sarabun New" w:hAnsi="TH Sarabun New" w:cs="TH Sarabun New"/>
          <w:b w:val="0"/>
          <w:sz w:val="24"/>
        </w:rPr>
      </w:r>
    </w:p>
    <w:p>
      <w:r>
        <w:br w:type="page"/>
      </w:r>
    </w:p>
    <w:p>
      <w:pPr>
        <w:jc w:val="left"/>
      </w:pPr>
      <w:r>
        <w:rPr>
          <w:rFonts w:ascii="TH Sarabun New" w:hAnsi="TH Sarabun New" w:cs="TH Sarabun New"/>
          <w:b/>
          <w:color w:val="FF9800"/>
          <w:sz w:val="32"/>
        </w:rPr>
        <w:t>แบบฝึกหัดคำศัพท์ภาษาไทย ระดับต้น</w:t>
      </w:r>
    </w:p>
    <w:p>
      <w:pPr>
        <w:jc w:val="left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สำหรับนักเรียน ป.4-ป.6 · 20 ข้อ · เลือกคำตอบที่ถูกที่สุด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คำใดเป็นคำควบกล้ำแท้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ปลา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ปลา = พยัญชนะต้น ป + ล ออกเสียงพร้อมกัน · ทราย/สร้าง = ควบไม่แท้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คำใดเป็นคำควบกล้ำแท้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พระ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 = พยัญชนะต้น พ + ร ออกเสียงพร้อมกัน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ราชาศัพท์ของคำว่า กิน สำหรับพระมหากษัตริย์ คือคำใด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เสวย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เสวย ใช้กับพระมหากษัตริย์ · ฉัน ใช้กับพระสงฆ์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ราชาศัพท์ของคำว่า นอน สำหรับพระมหากษัตริย์ คือคำใด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บรรทม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บรรทม ใช้กับพระมหากษัตริย์ · จำวัด ใช้กับพระสงฆ์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คำว่า ทอดพระเนตร หมายถึงอะไร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มอง ดู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ทอดพระเนตร = มอง ดู (ราชาศัพท์)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คำใดเป็นคำซ้อน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บ้านเรือน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บ้านเรือน = คำซ้อน (สองคำคล้ายกันรวมกัน) · ที่เหลือเป็นคำซ้ำ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คำใดเป็นคำซ้ำ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ง. เด็ก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เด็ก ๆ = คำซ้ำ (ใช้ไม้ยมก) · ที่เหลือเป็นคำซ้อน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คำว่า การ-กาน-กาฬ 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คำพ้องเสียง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คำพ้องเสียง = เสียงเหมือนกัน แต่เขียนและความหมายต่าง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คำใดเป็นคำพ้องเสียงของ จัน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จันทร์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จัน (ผลไม้) · จันทร์ (ดวงจันทร์) · ออกเสียงเหมือนกัน เขียนต่าง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คำใดเป็นคำเป็น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ตา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ตา = สระเสียงยาว ไม่มีตัวสะกด = คำเป็น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คำใดเป็นคำตาย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ง. ตก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ตก = ตัวสะกดมาตราแม่กก = คำตาย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คำใดเป็นคำทับศัพท์จากภาษาอังกฤษ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คอมพิวเตอร์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คอมพิวเตอร์ = Computer · มาจากภาษาอังกฤษ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คำใดเป็นคำไทยแท้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บ้าน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บ้าน = คำไทยแท้ดั้งเดิม · ที่เหลือเป็นคำยืม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ข้อใดสะกดคำว่า อนุญาต 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อนุญาต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ตามที่ราชบัณฑิตยสภากำหนด เขียน อนุญาต ไม่ใช่ อนุญาติ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ข้อใดสะกดถูกต้อง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สังเกต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เขียน สังเกต ไม่ใส่ ตุ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ราชาศัพท์ของคำว่า ตา (อวัยวะ) คือคำใด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พระเนตร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พระเนตร = ตา · พระหัตถ์ = มือ · พระบาท = เท้า · พระโอษฐ์ = ปาก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ในประโยค ดวง____ส่องแสง ควรเติมคำใด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จันทร์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ดวงจันทร์ = ดวงดาวที่ส่องแสงในเวลากลางคืน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คำควบกล้ำใดใช้บ่อยที่สุดในอาหาร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ปลา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ปลา = ใช้บ่อยในชื่ออาหารและสัตว์น้ำ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เด็ก ๆ ในประโยค เด็ก ๆ กำลังเล่น มีความหมายแบบใด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พหูพจน์ จำนวนมาก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เด็ก ๆ = เด็กหลายคน (พหูพจน์)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บ้านเรือน เกิดจากการนำคำใดมารวม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บ้าน + เรือน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บ้าน + เรือน = คำซ้อนที่ความหมายคล้ายกัน (ที่อยู่อาศัย)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r>
        <w:br w:type="page"/>
      </w:r>
    </w:p>
    <w:p>
      <w:pPr>
        <w:jc w:val="left"/>
      </w:pPr>
      <w:r>
        <w:rPr>
          <w:rFonts w:ascii="TH Sarabun New" w:hAnsi="TH Sarabun New" w:cs="TH Sarabun New"/>
          <w:b/>
          <w:color w:val="FF9800"/>
          <w:sz w:val="32"/>
        </w:rPr>
        <w:t>แบบฝึกหัดคำศัพท์ภาษาไทย ระดับกลาง</w:t>
      </w:r>
    </w:p>
    <w:p>
      <w:pPr>
        <w:jc w:val="left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สำหรับนักเรียน ม.1-ม.3 · 20 ข้อ · เลือกคำตอบที่เหมาะกับบริบทมากที่สุด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ในประโยค พระบาทสมเด็จพระเจ้าอยู่หัว ____ พระกระยาหารกลางวัน ควรเติมคำใด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เสวย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ใช้ เสวย กับพระมหากษัตริย์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ในประโยค พระสงฆ์ ____ บิณฑบาตในตอนเช้า ควรเติมคำใด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ฉัน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ฉัน ใช้กับพระสงฆ์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คำว่า สรร-สรรค์-สัน 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คำพ้องเสียง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ออกเสียง /สัน/ เหมือนกัน เขียนและความหมายต่าง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คำว่า สรรค์ ในประโยค สร้างสรรค์ผลงาน หมายถึงอะไร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สร้าง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สรรค์ = สร้าง · ส่วน สรร = เลือก · สัน = ส่วนนูน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คำใดเป็นคำควบกล้ำไม่แท้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ทราย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ทราย = อ่านเป็น ซาย · ไม่ออกเสียงพยัญชนะตัวที่สอง (ร)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คำใดเป็นคำควบจากภาษาต่างประเทศ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คลินิก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คลินิก = ทับศัพท์จาก clinic ภาษาอังกฤษ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คำว่า หนู ในประโยค หนูชอบกินขนม จัดเป็นคำชนิดใด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คำอักษรนำ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หนู = คำอักษรนำ ห นำ น (ไม่ใช่คำควบกล้ำ)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คำว่า บ้านเรือน จัดอยู่ในกลุ่มใด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คำซ้อนเพื่อความหมาย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คำซ้อนที่นำคำความหมายคล้ายกันมารวม (บ้าน + เรือน)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ดี ๆ ในประโยค ทำดี ๆ นะ มีความหมายแบบใด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เน้นความหมาย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ดี ๆ = เน้นย้ำให้ทำดีจริง ๆ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คำใดใช้ไม้ยมก 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ดี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ใช้ไม้ยมก 1 ตัว มีช่องว่างก่อนและหลัง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คำว่า ลม เป็นคำเป็นเพราะเหตุใด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ตัวสะกดอยู่ในมาตราแม่กม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ลม = ตัวสะกด ม อยู่ในมาตราแม่กม = คำเป็น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สระใดทำให้พยางค์เป็น คำเป็น แม้ไม่มีตัวสะกดอื่น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อำ ไอ ใอ เอา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4 สระพิเศษ อำ ไอ ใอ เอา เป็นสระเสียงยาวพิเศษที่มีตัวสะกดในตัว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ตัวสะกดมาตราใดทำให้เป็น คำตาย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แม่กก กบ กด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ตัวสะกดมาตราแม่กก กบ กด ทำให้เสียงตัด = คำตาย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คำว่า ประชาธิปไตย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บาลีและสันสกฤต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ประชาธิปไตย = ประชา + อธิป + ไตย · มาจากบาลีสันสกฤต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คำว่า ก๋วยเตี๋ยว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จีน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ก๋วยเตี๋ยว = ทับศัพท์จากภาษาจีน (kway teow)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ตัวอักษรพิเศษ ฤ ษ ฬ มักพบในคำจากภาษาใด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บาลีและสันสกฤต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ฤ ษ ฬ ฎ ฏ ฑ ฒ ณ ภ ศ เป็นสัญญาณบาลีสันสกฤต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ข้อใดสะกดถูก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ปรากฏ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เขียน ปรากฏ (ฏ ปฏัก)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คำว่า บรร นำหน้าคำมีลักษณะอย่างไร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ออกเสียง บัน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บรร ในคำเช่น บรรเทา บรรจุ ออกเสียง บัน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คำว่า เผด็จ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เผด็จ = ทับศัพท์จากภาษาเขมร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คำว่า วัฒนธรรม แปลตามรากศัพท์ว่าอะไร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ความเจริญ + ธรรม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วัฒน (ความเจริญ) + ธรรม (สิ่งที่ดี) = วัฒนธรรม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r>
        <w:br w:type="page"/>
      </w:r>
    </w:p>
    <w:p>
      <w:pPr>
        <w:jc w:val="left"/>
      </w:pPr>
      <w:r>
        <w:rPr>
          <w:rFonts w:ascii="TH Sarabun New" w:hAnsi="TH Sarabun New" w:cs="TH Sarabun New"/>
          <w:b/>
          <w:color w:val="FF9800"/>
          <w:sz w:val="32"/>
        </w:rPr>
        <w:t>แบบฝึกหัดคำศัพท์ภาษาไทย ระดับมาตรฐาน</w:t>
      </w:r>
    </w:p>
    <w:p>
      <w:pPr>
        <w:jc w:val="left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สำหรับนักเรียน ม.4-ม.5 เตรียมสอบ O-NET · 20 ข้อ · วิเคราะห์บริบทและที่มา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คำใดเป็นราชาศัพท์หมวดเครือญาติ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พระราชโอรส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พระราชโอรส = ลูกชายของพระมหากษัตริย์ (หมวดเครือญาติ)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ในข้อความ พระมหากษัตริย์ทรงพระอักษร คำว่า ทรงพระอักษร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อ่านหรือศึกษา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ทรงพระอักษร = อ่าน เขียน หรือศึกษา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ข้อใดเป็นคู่คำพ้องเสียงที่ถูกต้อง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จัน-จันทร์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จัน-จันทร์ เสียง /จัน/ เหมือนกัน เขียนต่าง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ในประโยค พาน (ภาชนะ) กับ พาล (เกเร) เป็นคู่คำใด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คำพ้องเสียง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พาน-พาล ออกเสียง /พาน/ เหมือนกัน · เป็นคำพ้องเสียง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คำว่า อนุญาต มีรากจากภาษาใด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บาลีและสันสกฤต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อนุญาต &lt; อนุ + ญฺญฺาต บาลี · มี ญ ที่บอกที่มา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คำว่า ปิคนิค สะกดถูกตามราชบัณฑิตหรือไม่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ผิด · ที่ถูกคือ ปิกนิก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ราชบัณฑิตยสภากำหนด ปิกนิก ไม่มีการันต์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ในประโยค เขา____ต้นไม้เพื่อให้ออกผล ควรเติม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กาน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กาน = ตัดให้ไม่งอก · ตรงบริบทตัดต้นไม้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คำว่า เพลา ในประโยค เพลานี้ฝนตก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เวลา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เพลา /เพ-ลา/ = เวลา (คำพ้องรูปของ เพลา ที่แปลว่า แกน)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คำที่ลงท้ายด้วยตัวสะกด ง น ม ย ว 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ตัวสะกดมาตราแม่กง กน กม เกย เกอว = คำเป็น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ใน คำเป็น สระอำ ไอ ใอ เอา ทำไมเป็นคำเป็น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มีตัวสะกดในตัว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อำ มี ม · ไอ ใอ มี ย · เอา มี ว · อยู่ในมาตราคำเป็น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คำใดเป็นคำทับศัพท์จากภาษาบาลี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พระสงฆ์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พระสงฆ์ &lt; สงฺฆ บาลี · อังกฤษคือคอม จีนคือก๋วย เขมรคือเผด็จ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คำว่า เซลล์ ใช้การันต์ที่ใด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ที่ 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เซลล์ = ใช้การันต์ที่ ล (ทับศัพท์จาก cell ตัว ll)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ในข้อความ พ่อตักเตือนแต่ลูก____ คำใดเหมาะ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ง. หูทวนลม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หูทวนลม = ไม่ยอมฟังคำเตือน (สำนวน)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คำว่า ครรภ์ มีรากจากภาษาใด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ครรภ์ &lt; คพฺภ บาลี/สันสกฤต · มี ครร และการันต์ ภ์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ในประโยค พระสงฆ์____ที่กุฏิ ควรเติมราชาศัพท์ใด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จำวัด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จำวัด ใช้กับพระสงฆ์ · บรรทม ใช้กับพระมหากษัตริย์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คำว่า แก๊งค์ สะกดถูกหรือไม่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ผิด · ที่ถูกคือ แก๊ง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ราชบัณฑิตยสภากำหนด แก๊ง (ไม่มีค์)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คำใดสะกดผิด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ง. ปราถนา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ปราถนา ผิด · ที่ถูกคือ ปรารถนา (มี ร ตัวเดียว)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ข้อใดเป็นคำซ้อนเพื่อเสียง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เรือกสวนไร่นา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เรือกสวนไร่นา = คำซ้อนเพื่อเสียง (คำคล้ายเสียง · เน้นจังหวะ)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คำใดเป็นคำซ้ำที่บอกความหมายลดลง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แดง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แดง ๆ = แดงเล็กน้อย (บอกความหมายลดลง)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คำว่า อัปโหลด vs อัพโหลด ราชบัณฑิตยอมรับคำใด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อัปโหลด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ราชบัณฑิตยสภากำหนด อัปโหลด (ใช้ ป ไม่ใช่ พ)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r>
        <w:br w:type="page"/>
      </w:r>
    </w:p>
    <w:p>
      <w:pPr>
        <w:jc w:val="left"/>
      </w:pPr>
      <w:r>
        <w:rPr>
          <w:rFonts w:ascii="TH Sarabun New" w:hAnsi="TH Sarabun New" w:cs="TH Sarabun New"/>
          <w:b/>
          <w:color w:val="FF9800"/>
          <w:sz w:val="32"/>
        </w:rPr>
        <w:t>แบบฝึกหัดคำศัพท์ภาษาไทย ระดับขั้นสูง</w:t>
      </w:r>
    </w:p>
    <w:p>
      <w:pPr>
        <w:jc w:val="left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สำหรับเตรียมสอบ A-Level TCAS · 20 ข้อ · บริบทยาว วิเคราะห์ลึก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ในข้อความ พระมหากษัตริย์ทรงพระดำริที่จะทำนุบำรุงการศึกษาเพื่อพระราชทาน____แก่ราษฎร คำใดเติมได้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ง. ความรู้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ความรู้ = สิ่งที่ทรงทำนุบำรุงการศึกษาเพื่อราษฎร · สอดคล้องบริบท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คำว่า พระบรมราชโองการ มีโครงสร้างราชาศัพท์อย่างไร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พระ + บรม + ราช + โองการ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 (สูงสุด) + บรม (มหา) + ราช (พระมหากษัตริย์) + โองการ (คำสั่ง) = คำสั่งของพระมหากษัตริย์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ในวรรณคดี สุนทรภู่ใช้คำ คันธรส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คันธ (กลิ่น) + รส (รสชาติ) = สันสกฤต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วิเคราะห์: ในประโยค ทุนการศึกษาที่____แก่ผู้ขาดแคลน คำใดเป็นราชาศัพท์ที่ใช้กับพระมหากษัตริย์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พระราชทาน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พระราชทาน = ให้ (ราชาศัพท์สำหรับพระมหากษัตริย์) · ประทาน = ให้ (สำหรับเจ้านาย/พระสงฆ์)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ในคำว่า เซิร์ฟเวอร์ การันต์อยู่ที่ใด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เซิร์ฟเวอร์ = การันต์ที่ ร์ เพื่อรักษาเสียง r ในต้นทาง · ฟ ไม่มีการันต์ แค่ตัวสะกด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ในข้อความ การปฏิรูประบบ____การปกครองให้ทันสมัย คำใดเป็นทับศัพท์อังกฤษและตรงบริบท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ดิจิทัล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ดิจิทัล = digital (อังกฤษ) · ตรงบริบทระบบการปกครองสมัยใหม่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วลี เก็บหอมรอมริบ มีลักษณะการสร้างคำแบบใด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คำซ้อนเพื่อความหมาย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เก็บหอม + รอมริบ = คำซ้อนเพื่อความหมาย (เก็บสะสมทีละน้อย)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ในประโยค____นั่งสมาธิอยู่ในกุฏิ คำใดเหมาะที่สุด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พระภิกษุสงฆ์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พระภิกษุสงฆ์ + กุฏิ = บริบทพระสงฆ์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ในคำว่า สดวก vs สะดวก ราชบัณฑิตยสภากำหนดอย่างไร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สะดวก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ราชบัณฑิตยสภากำหนด สะดวก (มี ะ) · สดวก ไม่ถูกหลัก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วิเคราะห์รากศัพท์ พจนานุกรม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พจน + อนุกรม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พจน (คำพูด/ถ้อยคำ) + อนุกรม (ลำดับ) = พจนานุกรม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ในประโยค สมเด็จพระเจ้าอยู่หัวเสด็จออก____ราษฎรในงานพระราชพิธี คำใดเติม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ทรงปฏิสันถาร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ทรงปฏิสันถาร = ทักทาย (ราชาศัพท์)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วลี ปฏิบัติธรรม มีรากภาษาใด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ปฏิบัติ + ธรรม = บาลี-สันสกฤตทั้งสองคำ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ในวรรณคดี ราชาธิราช คำ เครื่องราชภัณฑ์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ของใช้ของกษัตริย์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ราช (กษัตริย์) + ภัณฑ์ (ของ) · เครื่องของใช้พระมหากษัตริย์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คำว่า โพลีเอสเตอร์ มีพยางค์กี่พยางค์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5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โพ-ลี-เอ-สเตอ-ร์ = 5 พยางค์ (ตามการอ่านทับศัพท์ภาษาไทย)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วลี วิทยาการก้าวหน้า มีรากศัพท์อย่างไร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วิทยา (สันสกฤต) + การ (ไทย) + ก้าวหน้า (ไทย)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ผสมรากศัพท์สันสกฤต (วิทยา = ความรู้) กับคำไทย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ในประโยค ผู้บรรเลงดนตรีไทย____บทเพลงพระราชนิพนธ์ คำใดเหมาะ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บรรเลง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บรรเลง = เล่นดนตรี (เป็นคำสุภาพ) · ตรงบริบทดนตรีไทย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ในคำว่า เพ็ชร ผิดหลักอย่างไร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ใช้ไม้ไต่คู้ผิดที่ · ที่ถูกคือ เพชร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เพชร ไม่ใส่ไม้ไต่คู้ · ที่ถูกเขียน เพชร (ไม่ใช่ เพ็ชร)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วลี ภูมิปัญญาท้องถิ่น แสดงคำใดบ้าง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บาลี-สันสกฤต 2 + ไทย 1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ภูมิ + ปัญญา (บาลี-สันสกฤต) + ท้องถิ่น (ไทย)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คำว่า พละศึกษา สะกดผิดหรือถูก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ผิด · ที่ถูกคือ พลศึกษา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ราชบัณฑิตยสภากำหนด พลศึกษา ไม่ใช่ พละศึกษา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วิเคราะห์: คำว่า รามเกียรติ์ มีรากภาษาใด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ราม (Rama) + เกียรติ (kīrti) = ชื่อวรรณคดีจากสันสกฤต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r>
        <w:br w:type="page"/>
      </w:r>
    </w:p>
    <w:p>
      <w:pPr>
        <w:jc w:val="left"/>
      </w:pPr>
      <w:r>
        <w:rPr>
          <w:rFonts w:ascii="TH Sarabun New" w:hAnsi="TH Sarabun New" w:cs="TH Sarabun New"/>
          <w:b/>
          <w:color w:val="FF9800"/>
          <w:sz w:val="32"/>
        </w:rPr>
        <w:t>แบบฝึกหัดคำศัพท์ภาษาไทย ระดับเชี่ยวชาญ</w:t>
      </w:r>
    </w:p>
    <w:p>
      <w:pPr>
        <w:jc w:val="left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 TCAS · O-NET ม.6 ขั้นสูง · 20 ข้อ · วิเคราะห์รากศัพท์และการประยุกต์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ในกาพย์เห่เรือ บทเห่ครวญ สุนทรภู่ใช้คำว่า ภุมรินทร์ หมายถึงอะไร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ค. แมลงภู่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ภุมรินทร์ = แมลงภู่ (ภุมร + อินทร์ ในบาลี-สันสกฤต)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คำว่า สมเด็จพระบรมราชชนนีพันปีหลวง หมายถึงผู้ใด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พระมารดาของพระมหากษัตริย์ผู้สูงวัย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พระบรมราชชนนี = พระมารดา · พันปีหลวง = ยกย่องด้วยอายุยืน · พระมารดาของพระมหากษัตริย์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ในวรรณคดีอิเหนา คำว่า บุพเพสันนิวาส แปลตามรากศัพท์อย่างไร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การอยู่ร่วมกันในชาติก่อน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บุพ (ก่อน) + เป (ชาติ) + สัน (ดี) + นิวาส (อยู่) = การอยู่ร่วมในชาติก่อน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วิเคราะห์: คำว่า ฉันทลักษณ์ มีโครงสร้างใด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ฉันท + ลักษณ์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ฉันท (ความพอใจ/กลอน) + ลักษณ์ (ลักษณะ) = ลักษณะของกลอน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ในประโยค ข้าราชการพลเรือนปฏิบัติหน้าที่ในกระทรวง____ คำใดเติมและถูกหลักทับศัพท์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ดิจิทัล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ดิจิทัล (digital) · ราชบัณฑิตยสภากำหนด ไม่ใช่ ดิจิตอล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ในวรรณคดี ขุนช้างขุนแผน คำ พระยศ หมายถึงสิ่งใด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ตำแหน่งสูง · ยศของขุนนาง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พระยศ = ระดับตำแหน่งสูงของขุนนางหรือผู้สูงศักดิ์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คำว่า บรรเทิง vs บันเทิง สะกดอย่างใดถูก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บันเทิง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ราชบัณฑิตยสภากำหนด บันเทิง · บรรเทิง ผิด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วิเคราะห์: ที่มาของคำว่า ปฏิทิน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ปฏิ + ทิน บาลี = วัน/ลำดับวัน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คำว่า สังเกตการณ์ ใช้รากภาษาใด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สังเกต (บาลี) + การณ์ (บาลี) = สิ่งที่สังเกต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ในวลี พระบาทสมเด็จพระเจ้าอยู่หัวมหาวชิราลงกรณ พระวชิรเกล้าเจ้าอยู่หัว วชิราลงกรณ มีรากใด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วชิร (ฟ้าผ่า) + อลงกรณ (เครื่องประดับ) = สันสกฤต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คำว่า กรม-ก้าน-กลม ออกเสียงต่างกันอย่างไร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กรม-ก้าน เป็นคำพยางค์เดียว · กลม คำควบกล้ำ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กรม กราย ก้าน เป็นคำพยางค์เดียวที่ไม่ใช่ควบกล้ำ · กลม กลาง เป็นคำควบกล้ำ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ในกาพย์ยานี 11 คำใดทำหน้าที่ลงท้ายให้สัมผัส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ฉันทลักษณ์กาพย์ยานี 11 กำหนดคำลงท้ายเป็นคำเป็นเพื่อสัมผัสไหลลื่น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วิเคราะห์: คำ บุญสนับสนุน มีโครงสร้าง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บาลี + ไทย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บุญ (บาลี) + สนับสนุน (ไทย) = ผสม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ในประวัติศาสตร์ คำ มหาราช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พระมหากษัตริย์ผู้ยิ่งใหญ่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มหา (ยิ่งใหญ่) + ราช (กษัตริย์) · พระราชสมัญญาสำหรับกษัตริย์ผู้ทรงคุณ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วลี โครงสร้างพื้นฐานทางสังคม คำใดเป็นทับศัพท์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ง. ไม่มีคำทับศัพท์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ทุกคำเป็นไทย-บาลี-สันสกฤต · ไม่มีทับศัพท์อังกฤษ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คำว่า สกิด สะกดผิดอย่างไร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ข. ขาดสระ · ที่ถูกคือ สะกิด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สะกิด (มีสระ ะ) · สกิด ไม่ถูกหลัก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วิเคราะห์: คำว่า คลิ๊ก สะกดผิดอย่างไร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ผิด · ใช้ไม้ตรีไม่ถูก · ที่ถูกคือ คลิก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คลิก ไม่ใช้ไม้ตรี (์) · ราชบัณฑิตยสภากำหนด คลิก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วลี อาณาประชาราษฎร์ มีรากภาษาใด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อาณา (อำนาจ) + ประชา (ราษฎร) + ราษฎร์ = บาลี-สันสกฤต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ในวรรณคดีไทย คำว่า สมณศักดิ์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พระยศของพระสงฆ์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สมณ (พระภิกษุ) + ศักดิ์ (ฐานะ) = ระดับตำแหน่งพระสงฆ์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คำว่า เซ็นชื่อ ในเอกสารราชการสะกดถูกหรือผิด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2E7D32"/>
          <w:sz w:val="26"/>
        </w:rPr>
        <w:t>เฉลย: ก.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color w:val="555555"/>
          <w:sz w:val="24"/>
        </w:rPr>
        <w:t>คำอธิบาย: เซ็นชื่อ = ถูก (ทับศัพท์จาก sign + ชื่อ)</w:t>
      </w:r>
    </w:p>
    <w:p>
      <w:pPr>
        <w:jc w:val="left"/>
      </w:pPr>
      <w:r>
        <w:rPr>
          <w:rFonts w:ascii="TH Sarabun New" w:hAnsi="TH Sarabun New" w:cs="TH Sarabun New"/>
          <w:b w:val="0"/>
          <w:sz w:val="12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center"/>
      </w:pPr>
      <w:r>
        <w:rPr>
          <w:rFonts w:ascii="TH Sarabun New" w:hAnsi="TH Sarabun New" w:cs="TH Sarabun New"/>
          <w:b w:val="0"/>
          <w:color w:val="999999"/>
          <w:sz w:val="22"/>
        </w:rPr>
        <w:t>จบเฉลยรวม · WordyGuru.com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