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/>
          <w:b/>
          <w:sz w:val="40"/>
        </w:rPr>
        <w:t>แบบฝึกหัดคำศัพท์ภาษาไทย ระดับเชี่ยวชาญ</w:t>
      </w:r>
    </w:p>
    <w:p>
      <w:pPr>
        <w:jc w:val="center"/>
      </w:pPr>
      <w:r>
        <w:rPr>
          <w:rFonts w:ascii="TH Sarabun New" w:hAnsi="TH Sarabun New" w:cs="TH Sarabun New"/>
          <w:b w:val="0"/>
          <w:color w:val="666666"/>
          <w:sz w:val="24"/>
        </w:rPr>
        <w:t>สำหรับ TCAS · O-NET ม.6 ขั้นสูง · 20 ข้อ · วิเคราะห์รากศัพท์และการประยุกต์</w:t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left"/>
      </w:pPr>
      <w:r>
        <w:rPr>
          <w:rFonts w:ascii="TH Sarabun New" w:hAnsi="TH Sarabun New" w:cs="TH Sarabun New"/>
          <w:b w:val="0"/>
          <w:sz w:val="28"/>
        </w:rPr>
        <w:t>คำชี้แจง: เลือกคำตอบที่ถูกหรือเหมาะที่สุดเพียงคำตอบเดียว</w:t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1. ในกาพย์เห่เรือ บทเห่ครวญ สุนทรภู่ใช้คำว่า ภุมรินทร์ หมายถึงอะไร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พระอินทร์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ดวงอาทิตย์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แมลงภู่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ดวงจันทร์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2. คำว่า สมเด็จพระบรมราชชนนีพันปีหลวง หมายถึงผู้ใด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พระมารดา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พระมารดาของพระมหากษัตริย์ผู้สูงวัย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พระอัยกี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พระเจ้าน้านาง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3. ในวรรณคดีอิเหนา คำว่า บุพเพสันนิวาส แปลตามรากศัพท์อย่างไร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ที่อยู่ในอดีต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การอยู่ร่วมกันในชาติก่อน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บ้านเก่า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ของรักของชาติก่อน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4. วิเคราะห์: คำว่า ฉันทลักษณ์ มีโครงสร้างใด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ฉันท + ลักษณ์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ฉัน + ทลักษณ์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ฉันทล + ักษณ์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ฉันทลัก + ษณ์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5. ในประโยค ข้าราชการพลเรือนปฏิบัติหน้าที่ในกระทรวง____ คำใดเติมและถูกหลักทับศัพท์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ดิจิตอล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ดิจิทัล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ดิจิตัล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ดิจิติล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6. ในวรรณคดี ขุนช้างขุนแผน คำ พระยศ หมายถึงสิ่งใด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ราชาศัพท์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ตำแหน่งสูง · ยศของขุนนาง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พระนาม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พระสมณศักดิ์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7. คำว่า บรรเทิง vs บันเทิง สะกดอย่างใดถูก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บรรเทิง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บันเทิง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ทั้งสอง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ไม่ใช่คำในพจนานุกรม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8. วิเคราะห์: ที่มาของคำว่า ปฏิทิน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บาลี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อังกฤษ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ไทยแท้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9. คำว่า สังเกตการณ์ ใช้รากภาษาใด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ไทย-บาลี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บาลี-สันสกฤต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ไทยล้วน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อังกฤษ-ไทย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10. ในวลี พระบาทสมเด็จพระเจ้าอยู่หัวมหาวชิราลงกรณ พระวชิรเกล้าเจ้าอยู่หัว วชิราลงกรณ มีรากใด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บาลี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ผสม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ไทยแท้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11. คำว่า กรม-ก้าน-กลม ออกเสียงต่างกันอย่างไร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ทั้งสามคำพยางค์เดียว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กรม-ก้าน เป็นคำพยางค์เดียว · กลม คำควบกล้ำ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ทั้งสามเป็นคำควบกล้ำ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ทั้งสามเป็นคำเป็น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12. ในกาพย์ยานี 11 คำใดทำหน้าที่ลงท้ายให้สัมผัส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คำเป็น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คำตาย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คำใดก็ได้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ขึ้นกับวรรณยุกต์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13. วิเคราะห์: คำ บุญสนับสนุน มีโครงสร้าง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บาลี + ไทย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ไทย + ไทย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บาลี + บาลี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ไทย + สันสกฤต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14. ในประวัติศาสตร์ คำ มหาราช หมายถึง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พระมหากษัตริย์ผู้ยิ่งใหญ่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พระราชา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ราชา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พระบรมราชา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15. วลี โครงสร้างพื้นฐานทางสังคม คำใดเป็นทับศัพท์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โครงสร้าง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พื้นฐาน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ทางสังคม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ไม่มีคำทับศัพท์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16. คำว่า สกิด สะกดผิดอย่างไร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ใช้พยัญชนะผิด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ขาดสระ · ที่ถูกคือ สะกิด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ใช้ไม้ไต่คู้ผิด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ใช้การันต์ผิด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17. วิเคราะห์: คำว่า คลิ๊ก สะกดผิดอย่างไร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ผิด · ใช้ไม้ตรีไม่ถูก · ที่ถูกคือ คลิก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ผิด · ที่ถูกคือ คลิ๊ค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ผิด · ที่ถูกคือ คลิค์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18. วลี อาณาประชาราษฎร์ มีรากภาษาใด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บาลี-สันสกฤต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ไทย-เขมร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ไทยล้วน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ผสม 3 ภาษา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19. ในวรรณคดีไทย คำว่า สมณศักดิ์ หมายถึง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พระยศของพระสงฆ์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พระยศของพระมหากษัตริย์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พระยศของขุนนาง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ตำแหน่งทหาร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20. คำว่า เซ็นชื่อ ในเอกสารราชการสะกดถูกหรือผิด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ผิด · ที่ถูกคือ เซนต์ชื่อ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ผิด · ที่ถูกคือ เซ็นชื่อ ก็ใช้ได้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ทั้งสองใช้ได้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center"/>
      </w:pPr>
      <w:r>
        <w:rPr>
          <w:rFonts w:ascii="TH Sarabun New" w:hAnsi="TH Sarabun New" w:cs="TH Sarabun New"/>
          <w:b w:val="0"/>
          <w:color w:val="999999"/>
          <w:sz w:val="22"/>
        </w:rPr>
        <w:t>จบแบบฝึกหัด · WordyGuru.com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