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/>
          <w:b/>
          <w:sz w:val="40"/>
        </w:rPr>
        <w:t>แบบฝึกหัดคำศัพท์ภาษาไทย ระดับขั้นสูง</w:t>
      </w:r>
    </w:p>
    <w:p>
      <w:pPr>
        <w:jc w:val="center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สำหรับเตรียมสอบ A-Level TCAS · 20 ข้อ · บริบทยาว วิเคราะห์ลึก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8"/>
        </w:rPr>
        <w:t>คำชี้แจง: เลือกคำตอบที่ถูกหรือเหมาะที่สุดเพียงคำตอบเดียว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ในข้อความ พระมหากษัตริย์ทรงพระดำริที่จะทำนุบำรุงการศึกษาเพื่อพระราชทาน____แก่ราษฎร คำใดเติมได้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บุญ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ทาน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พระบรมราชวโรกาส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ความรู้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คำว่า พระบรมราชโองการ มีโครงสร้างราชาศัพท์อย่างไร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 + บรม + ราช + โองการ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พระบรม + ราชโองการ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 + บรมราช + โองการ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ทั้ง 3 ข้อ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ในวรรณคดี สุนทรภู่ใช้คำ คันธรส มาจากภาษาใด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บาลี-สันสกฤต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เขมร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จีน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วิเคราะห์: ในประโยค ทุนการศึกษาที่____แก่ผู้ขาดแคลน คำใดเป็นราชาศัพท์ที่ใช้กับพระมหากษัตริย์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มอบ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ให้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พระราชทาน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ประทาน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ในคำว่า เซิร์ฟเวอร์ การันต์อยู่ที่ใด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ฟ์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ฟ์ และ 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ไม่มีการันต์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ในข้อความ การปฏิรูประบบ____การปกครองให้ทันสมัย คำใดเป็นทับศัพท์อังกฤษและตรงบริบท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บริหาร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วิธี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ดิจิทัล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การจัดการ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วลี เก็บหอมรอมริบ มีลักษณะการสร้างคำแบบใด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คำมูล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คำประสม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คำซ้อนเพื่อความหมาย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คำซ้ำ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ในประโยค____นั่งสมาธิอยู่ในกุฏิ คำใดเหมาะที่สุด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พระบาทสมเด็จพระเจ้าอยู่หัว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พระภิกษุสงฆ์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พระบรมวงศานุวงศ์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ทุกข้อใช้ได้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ในคำว่า สดวก vs สะดวก ราชบัณฑิตยสภากำหนดอย่างไร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สดวก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สะดวก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ทั้งสองใช้ได้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ไม่ใช่คำในพจนานุกรม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วิเคราะห์รากศัพท์ พจนานุกรม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พจน + อนุกรม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พจ + นานุกรม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พจนา + นุกรม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 + จนานุกรม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ในประโยค สมเด็จพระเจ้าอยู่หัวเสด็จออก____ราษฎรในงานพระราชพิธี คำใดเติม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พบ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ทอดพระเนตร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ทรงปฏิสันถาร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ทรงพระอักษร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วลี ปฏิบัติธรรม มีรากภาษาใด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บาลี-สันสกฤต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เขมร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ผสม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ในวรรณคดี ราชาธิราช คำ เครื่องราชภัณฑ์ หมายถึง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เครื่องประดับ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ของใช้ของกษัตริย์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เครื่องดนตรี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เครื่องนุ่งห่ม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คำว่า โพลีเอสเตอร์ มีพยางค์กี่พยางค์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3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4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5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6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วลี วิทยาการก้าวหน้า มีรากศัพท์อย่างไร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บาลีล้วน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สันสกฤตล้วน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วิทยา (สันสกฤต) + การ (ไทย) + ก้าวหน้า (ไทย)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ทับศัพท์อังกฤษ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ในประโยค ผู้บรรเลงดนตรีไทย____บทเพลงพระราชนิพนธ์ คำใดเหมาะ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เล่น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บรรเลง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ขับร้อง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ขับขาน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ในคำว่า เพ็ชร ผิดหลักอย่างไร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ใช้พยัญชนะผิด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ใช้สระผิด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ใช้ไม้ไต่คู้ผิดที่ · ที่ถูกคือ เพชร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ใช้การันต์ผิด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วลี ภูมิปัญญาท้องถิ่น แสดงคำใดบ้าง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ทับศัพท์อังกฤษ 1 + ไทยแท้ 1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บาลี-สันสกฤต 2 + ไทย 1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ไทยล้วน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เขมร + ไทย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คำว่า พละศึกษา สะกดผิดหรือถูก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ถูก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ผิด · ที่ถูกคือ พลศึกษา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ผิด · ที่ถูกคือ พละการศึกษา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ทั้งสองใช้ได้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วิเคราะห์: คำว่า รามเกียรติ์ มีรากภาษาใด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บาลี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สันสกฤต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เขมร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center"/>
      </w:pPr>
      <w:r>
        <w:rPr>
          <w:rFonts w:ascii="TH Sarabun New" w:hAnsi="TH Sarabun New" w:cs="TH Sarabun New"/>
          <w:b w:val="0"/>
          <w:color w:val="999999"/>
          <w:sz w:val="22"/>
        </w:rPr>
        <w:t>จบแบบฝึกหัด · WordyGuru.com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