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/>
          <w:b/>
          <w:sz w:val="40"/>
        </w:rPr>
        <w:t>แบบฝึกหัดคำศัพท์ภาษาไทย ระดับมาตรฐาน</w:t>
      </w:r>
    </w:p>
    <w:p>
      <w:pPr>
        <w:jc w:val="center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สำหรับนักเรียน ม.4-ม.5 เตรียมสอบ O-NET · 20 ข้อ · วิเคราะห์บริบทและที่มา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8"/>
        </w:rPr>
        <w:t>คำชี้แจง: เลือกคำตอบที่ถูกหรือเหมาะที่สุดเพียงคำตอบเดียว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คำใดเป็นราชาศัพท์หมวดเครือญาติ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เสด็จ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ตรัส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พระราชโอรส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พระเนตร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ในข้อความ พระมหากษัตริย์ทรงพระอักษร คำว่า ทรงพระอักษร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เขียนหนังสือ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อ่านหรือศึกษา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พิมพ์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วาดภาพ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ข้อใดเป็นคู่คำพ้องเสียงที่ถูกต้อง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การ-กบ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จัน-จันทร์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บ้าน-เรือน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เด็ก-เด็ก ๆ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ในประโยค พาน (ภาชนะ) กับ พาล (เกเร) เป็นคู่คำใด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คำพ้องรูป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คำพ้องเสียง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คำซ้อน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คำซ้ำ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คำว่า อนุญาต มีรากจากภาษาใด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บาลีและสันสกฤต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เขมร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อังกฤษ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คำว่า ปิคนิค สะกดถูกตามราชบัณฑิตหรือไม่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ผิด · ที่ถูกคือ ปิกนิก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ผิด · ที่ถูกคือ พิคนิค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ผิด · ที่ถูกคือ ปิกนิค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ในประโยค เขา____ต้นไม้เพื่อให้ออกผล ควรเติม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การ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กาน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กาฬ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กานต์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คำว่า เพลา ในประโยค เพลานี้ฝนตก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แกน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เวลา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ผ้าห่ม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อาหาร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คำที่ลงท้ายด้วยตัวสะกด ง น ม ย ว เป็นคำชนิดใด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คำตาย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คำเป็น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คำควบกล้ำ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คำพ้องเสียง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ใน คำเป็น สระอำ ไอ ใอ เอา ทำไมเป็นคำเป็น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เป็นสระเสียงสั้น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มีตัวสะกดในตัว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เขียนแบบพิเศษ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เป็นคำยืม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คำใดเป็นคำทับศัพท์จากภาษาบาลี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คอมพิวเตอร์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ก๋วยเตี๋ยว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พระสงฆ์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เผด็จ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คำว่า เซลล์ ใช้การันต์ที่ใด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ที่ ซ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ที่ 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ไม่มีการันต์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ที่ เ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ในข้อความ พ่อตักเตือนแต่ลูก____ คำใดเหมาะ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ฟัง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เอาใจใส่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ไม่ฟัง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หูทวนลม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คำว่า ครรภ์ มีรากจากภาษาใด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เขมร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จีน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ในประโยค พระสงฆ์____ที่กุฏิ ควรเติมราชาศัพท์ใด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บรรทม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จำวัด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นอน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พัก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คำว่า แก๊งค์ สะกดถูกหรือไม่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ผิด · ที่ถูกคือ แก๊ง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ผิด · ที่ถูกคือ แก็งค์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ผิด · ที่ถูกคือ แกง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คำใดสะกดผิด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บรรเทา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ปรารถนา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เสด็จพระราชดำเนิน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ปราถนา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ข้อใดเป็นคำซ้อนเพื่อเสียง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บ้านเรือน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ดูแล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เรือกสวนไร่นา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ใหญ่โต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คำใดเป็นคำซ้ำที่บอกความหมายลดลง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เด็ก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ดี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แดง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ใหญ่ ๆ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คำว่า อัปโหลด vs อัพโหลด ราชบัณฑิตยอมรับคำใด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อัพโหลด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อัปโหลด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ทั้งสอง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ไม่ยอมรับทั้งสอง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center"/>
      </w:pPr>
      <w:r>
        <w:rPr>
          <w:rFonts w:ascii="TH Sarabun New" w:hAnsi="TH Sarabun New" w:cs="TH Sarabun New"/>
          <w:b w:val="0"/>
          <w:color w:val="999999"/>
          <w:sz w:val="22"/>
        </w:rPr>
        <w:t>จบแบบฝึกหัด · WordyGuru.com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