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/>
          <w:b/>
          <w:sz w:val="40"/>
        </w:rPr>
        <w:t>แบบฝึกหัดคำศัพท์ภาษาไทย ระดับต้น</w:t>
      </w:r>
    </w:p>
    <w:p>
      <w:pPr>
        <w:jc w:val="center"/>
      </w:pPr>
      <w:r>
        <w:rPr>
          <w:rFonts w:ascii="TH Sarabun New" w:hAnsi="TH Sarabun New" w:cs="TH Sarabun New"/>
          <w:b w:val="0"/>
          <w:color w:val="666666"/>
          <w:sz w:val="24"/>
        </w:rPr>
        <w:t>สำหรับนักเรียน ป.4-ป.6 · 20 ข้อ · เลือกคำตอบที่ถูกที่สุด</w:t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left"/>
      </w:pPr>
      <w:r>
        <w:rPr>
          <w:rFonts w:ascii="TH Sarabun New" w:hAnsi="TH Sarabun New" w:cs="TH Sarabun New"/>
          <w:b w:val="0"/>
          <w:sz w:val="28"/>
        </w:rPr>
        <w:t>คำชี้แจง: เลือกคำตอบที่ถูกหรือเหมาะที่สุดเพียงคำตอบเดียว</w:t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1. คำใดเป็นคำควบกล้ำแท้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หนู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ปลา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ทราย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สร้าง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2. คำใดเป็นคำควบกล้ำแท้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พระ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หรือ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ศรี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หลาย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3. ราชาศัพท์ของคำว่า กิน สำหรับพระมหากษัตริย์ คือคำใด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ฉัน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เสวย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ทาน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รับประทาน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4. ราชาศัพท์ของคำว่า นอน สำหรับพระมหากษัตริย์ คือคำใด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จำวัด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หลับ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บรรทม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พักผ่อน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5. คำว่า ทอดพระเนตร หมายถึงอะไร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เดินทาง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มอง ดู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คิด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พูด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6. คำใดเป็นคำซ้อน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เด็ก ๆ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ดี ๆ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บ้านเรือน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ใหญ่ ๆ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7. คำใดเป็นคำซ้ำ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ใหญ่โต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ดูแล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ทุกข์ยาก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เด็ก ๆ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8. คำว่า การ-กาน-กาฬ เป็นคำชนิดใด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คำพ้องรูป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คำพ้องเสียง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คำซ้ำ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คำควบกล้ำ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9. คำใดเป็นคำพ้องเสียงของ จัน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จัน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จันทร์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จด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จัด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10. คำใดเป็นคำเป็น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ตา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ตก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กับ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เพศ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11. คำใดเป็นคำตาย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ลม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ฝน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ยาย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ตก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12. คำใดเป็นคำทับศัพท์จากภาษาอังกฤษ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วัฒนธรรม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คอมพิวเตอร์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ก๋วยเตี๋ยว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บ้าน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13. คำใดเป็นคำไทยแท้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วัฒนธรรม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คอมพิวเตอร์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บ้าน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ก๋วยเตี๋ยว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14. ข้อใดสะกดคำว่า อนุญาต ถูกต้อง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อนุญาต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อนุญาติ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อนุยาด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อณุญาต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15. ข้อใดสะกดถูกต้อง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สังเกต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สังเกตุ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สังเกด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สังเหต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16. ราชาศัพท์ของคำว่า ตา (อวัยวะ) คือคำใด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พระเนตร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พระหัตถ์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พระบาท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พระโอษฐ์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17. ในประโยค ดวง____ส่องแสง ควรเติมคำใด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จัน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จันทร์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จันท์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จั่น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18. คำควบกล้ำใดใช้บ่อยที่สุดในอาหาร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พระ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ปลา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กลาง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ครอบ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19. เด็ก ๆ ในประโยค เด็ก ๆ กำลังเล่น มีความหมายแบบใด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พหูพจน์ จำนวนมาก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เน้นความหมาย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ลดความหมาย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ไม่เจาะจง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/>
          <w:sz w:val="28"/>
        </w:rPr>
        <w:t>ข้อ 20. บ้านเรือน เกิดจากการนำคำใดมารวม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ก. บ้าน + เรือน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ข. บ้าน + บ้าน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ค. เรือ + บ้าน</w:t>
      </w:r>
    </w:p>
    <w:p>
      <w:pPr>
        <w:ind w:left="454"/>
        <w:jc w:val="left"/>
      </w:pPr>
      <w:r>
        <w:rPr>
          <w:rFonts w:ascii="TH Sarabun New" w:hAnsi="TH Sarabun New" w:cs="TH Sarabun New"/>
          <w:b w:val="0"/>
          <w:sz w:val="26"/>
        </w:rPr>
        <w:t>ง. บ้าน + ใหม่</w:t>
      </w:r>
    </w:p>
    <w:p>
      <w:pPr>
        <w:jc w:val="left"/>
      </w:pPr>
      <w:r>
        <w:rPr>
          <w:rFonts w:ascii="TH Sarabun New" w:hAnsi="TH Sarabun New" w:cs="TH Sarabun New"/>
          <w:b w:val="0"/>
          <w:sz w:val="16"/>
        </w:rPr>
      </w:r>
    </w:p>
    <w:p>
      <w:pPr>
        <w:jc w:val="left"/>
      </w:pPr>
      <w:r>
        <w:rPr>
          <w:rFonts w:ascii="TH Sarabun New" w:hAnsi="TH Sarabun New" w:cs="TH Sarabun New"/>
          <w:b w:val="0"/>
          <w:sz w:val="20"/>
        </w:rPr>
      </w:r>
    </w:p>
    <w:p>
      <w:pPr>
        <w:jc w:val="center"/>
      </w:pPr>
      <w:r>
        <w:rPr>
          <w:rFonts w:ascii="TH Sarabun New" w:hAnsi="TH Sarabun New" w:cs="TH Sarabun New"/>
          <w:b w:val="0"/>
          <w:color w:val="999999"/>
          <w:sz w:val="22"/>
        </w:rPr>
        <w:t>จบแบบฝึกหัด · WordyGuru.com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H Sarabun New" w:hAnsi="TH Sarabun New" w:cs="TH Sarabun New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