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เฉลยแบบฝึกหัดคำตรงข้ามภาษาไทย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อ้างอิงตามราชบัณฑิตยสภา</w:t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แบบฝึกหัดคำตรงข้ามภาษาไทย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ป.1-ป.3 · 20 ข้อ · ⏱ 15 นาที · คู่คำตรงข้ามพื้นฐาน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"ใหญ่"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ใหญ่ ↔ เล็ก เป็นคู่คำตรงข้ามที่ใช้บอกขนาด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ดี ↔ เลว เป็นคู่คำตรงข้ามที่ใช้ตัดสินคุณค่าทั่วไป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"มาก"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มาก ↔ น้อย เป็นคู่คำตรงข้ามที่ใช้บอกปริมาณ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"สูง"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สูง ↔ ต่ำ ใช้บอกระดับ ใช้ได้ทั้งกับสิ่งของและคน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"ยาว"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ยาว ↔ สั้น เป็นคู่คำตรงข้ามที่ใช้บอกมิติแนวนอน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"ร้อน"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ร้อน ↔ เย็น เป็นคู่คำตรงข้ามอุณหภูมิพื้นฐาน · หนาวเป็นคำใกล้เคียงเย็นแต่ใช้คนละบริบท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"เปิด"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เปิด ↔ ปิด ใช้กับประตู หน้าต่าง อุปกรณ์ไฟฟ้า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"เร็ว"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เร็ว ↔ ช้า เป็นคู่คำตรงข้ามที่บอกความเร็ว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"ขึ้น"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ขึ้น ↔ ลง บอกการเคลื่อนที่แนวดิ่ง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"ใกล้"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ไกล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ใกล้ ↔ ไกล บอกระยะห่างจากจุดอ้างอิง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"หนัก"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หนัก ↔ เบา เป็นคู่คำตรงข้ามเรื่องน้ำหนัก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"ใหม่"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เก่า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ใหม่ ↔ เก่า บอกอายุของสิ่งของ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"สะอาด"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สกปรก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สะอาด ↔ สกปรก บอกสภาพความสะอาด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"แห้ง"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เปียก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แห้ง ↔ เปียก บอกความชื้น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"มา"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มา ↔ ไป บอกทิศการเคลื่อนที่สัมพันธ์กับผู้พูด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"รัก"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รัก ↔ เกลียด เป็นคู่คำตรงข้ามด้านอารมณ์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"สุข"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ทุกข์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สุข ↔ ทุกข์ ใช้ในคำสอนทางพุทธศาสนาและคำพูดประจำวัน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"ดีใจ"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ดีใจ ↔ เสียใจ เป็นปฏิกิริยาต่อเหตุการณ์เฉพาะ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"ก่อน"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ก่อน ↔ หลัง บอกลำดับเวลา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"เข้า"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เข้า ↔ ออก บอกการเคลื่อนสู่/พ้นพื้นที่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แบบฝึกหัดคำตรงข้ามภาษาไทย · ระดับกลาง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ป.4-ป.6 · 30 ข้อ · ⏱ 20 นาที · คำคุณศัพท์ คำกริยา และนิสัย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"ใจดี"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ใจร้าย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ใจดี ↔ ใจร้าย บอกลักษณะนิสัยทั่วไป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"ใจเย็น"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ใจร้อน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ใจเย็น ↔ ใจร้อน บอกการควบคุมอารมณ์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"ฉลาด"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โง่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ฉลาด ↔ โง่ บอกระดับสติปัญญา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"ขยัน"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ขี้เกียจ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ขยัน ↔ ขี้เกียจ บอกทัศนคติต่อการทำงาน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"หวาน"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หวาน ↔ ขม เป็นคู่คำตรงข้ามรสชาติ · เปรี้ยว/เค็ม/เผ็ด เป็นรสอื่นไม่ใช่คำตรงข้าม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"กล้า"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กล้า ↔ กลัว บอกปฏิกิริยาต่ออันตราย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"ชนะ"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แพ้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ชนะ ↔ แพ้ บอกผลของการแข่งขัน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"เริ่ม"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เริ่ม ↔ จบ บอกจุดเริ่มต้น-จุดสิ้นสุด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"ซื้อ"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ซื้อ ↔ ขาย บอกการได้มา-ส่งต่อ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ชั่ว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ดี ↔ ชั่ว ใช้ตัดสินทางศีลธรรม (ต่างจาก ดี-เลว ที่ใช้ตัดสินคุณค่าทั่วไป)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"ถูก"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ถูก ↔ แพง บอกราคา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"แท้"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ปลอม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แท้ ↔ ปลอม บอกความเป็นของจริง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"ถูกต้อง"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ถูกต้อง ↔ ผิด บอกความถูก-ผิดของข้อมูล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"จริง"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เท็จ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จริง ↔ เท็จ บอกความจริง-เท็จของคำพูด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"หนา"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หนา ↔ บาง บอกความหนาของวัสดุ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"กว้าง"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กว้าง ↔ แคบ บอกพื้นที่ผิว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"ลึก"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ตื้น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ลึก ↔ ตื้น บอกความลึกแนวดิ่ง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"แข็ง"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นุ่ม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แข็ง ↔ นุ่ม บอกความแข็งของวัสดุและสัมผัส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"แรง"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แรง ↔ อ่อน บอกความเข้มของแรง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"รับ"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รับ ↔ ส่ง บอกการเคลื่อนของวัตถุระหว่างบุคคล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"ให้"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ให้ ↔ รับ บอกการมอบ-การได้รับ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"นั่ง"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ยืน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นั่ง ↔ ยืน เป็นท่าทางพื้นฐาน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"ลุก"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ลุก ↔ นอน บอกการเปลี่ยนท่าร่างกาย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"สูง"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เตี้ย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สูง ↔ เตี้ย ใช้กับคน (ส่วน สูง-ต่ำ ใช้กับระดับมาตรวัด)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"อ้วน"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ผอม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อ้วน ↔ ผอม บอกรูปร่างของคน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"กลม"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กลม ↔ เหลี่ยม เป็นคู่รูปทรงพื้นฐาน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"สว่าง"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มืด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สว่าง ↔ มืด บอกปริมาณแสง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"ใส"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ขุ่น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ใส ↔ ขุ่น บอกความใสของน้ำ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"เพื่อน"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ศัตรู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เพื่อน ↔ ศัตรู บอกความสัมพันธ์มิตรภาพ-เป็นปฏิปักษ์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"ผู้ใหญ่"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ผู้ใหญ่ ↔ เด็ก บอกช่วงอายุและวุฒิภาวะ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แบบฝึกหัดคำตรงข้ามภาษาไทย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ม.1-ม.3 · 40 ข้อ · ⏱ 25 นาที · คำประสมและคำนามนามธรรม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"ชาย"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ชาย ↔ หญิง บอกเพศ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"คนรวย"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คนจน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คนรวย ↔ คนจน บอกสถานะทางเศรษฐกิจ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"กลางวัน"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กลางคืน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กลางวัน ↔ กลางคืน บอกช่วงเวลา 24 ชั่วโมง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"ฤดูร้อน"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ฤดูหนาว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ฤดูร้อน ↔ ฤดูหนาว เป็นฤดูที่อุณหภูมิตรงข้าม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"ความสุข"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ความทุกข์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ความสุข ↔ ความทุกข์ เป็นคู่ที่ใช้ในคำสอนพุทธศาสนา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"ความจริง"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ความเท็จ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ความจริง ↔ ความเท็จ บอกความถูกต้องของข้อมูล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"ความสำเร็จ"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ความล้มเหลว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ความสำเร็จ ↔ ความล้มเหลว บอกผลของความพยายาม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"ความรัก"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ความเกลียด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ความรัก ↔ ความเกลียด เป็นอารมณ์ลึกต่อบุคคล/สิ่ง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"ฟ้า"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ฟ้า ↔ ดิน เป็นคู่ตรงข้ามจักรวาล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"สันติภาพ"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สงคราม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สันติภาพ ↔ สงคราม บอกสภาพการอยู่ร่วมกันของสังคม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"ชีวิต"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ชีวิต ↔ ความตาย บอกวัฏจักรของการดำรงอยู่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"แสง"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แสง ↔ เงา เป็นปฏิกิริยาของแสงสว่าง (ส่วน สว่าง-มืด เป็นคุณศัพท์)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"ภูเขา"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หุบเขา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ภูเขา ↔ หุบเขา เป็นรูปทรงภูมิประเทศตรงข้าม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"ทะเล"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ทะเลทราย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ทะเล ↔ ทะเลทราย พื้นที่น้ำ-แห้งแล้ง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"เหนือ"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ใต้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เหนือ ↔ ใต้ เป็นทิศหลักตามขั้วโลก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"ตะวันออก"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ตะวันตก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ตะวันออก ↔ ตะวันตก เป็นทิศหลักตามดวงอาทิตย์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"ซ้าย"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ขวา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ซ้าย ↔ ขวา บอกด้านสัมพันธ์กับการมอง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"บน"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ล่าง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บน ↔ ล่าง บอกทิศแนวดิ่ง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"หน้า"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หน้า ↔ หลัง บอกทิศตามแกนหน้า-หลัง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"ใน"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ใน ↔ นอก บอกตำแหน่งภายใน-ภายนอก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"ภายใน"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ภายนอก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ภายใน ↔ ภายนอก ใช้ในบริบทเป็นทางการมากกว่า ใน-นอก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"ในเมือง"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ชนบท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ในเมือง ↔ ชนบท บอกลักษณะที่อยู่อาศัย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"แรก"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สุดท้าย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แรก ↔ สุดท้าย บอกลำดับแรก-สุดท้ายของชุด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"ต้น"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ต้น ↔ ปลาย บอกส่วนเริ่ม-ส่วนจบ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"หัว"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หัว ↔ ท้าย ใช้กับสิ่งของและขบวน (เช่น หัวรถไฟ-ท้ายรถไฟ)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"นำหน้า"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ตามหลัง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นำหน้า ↔ ตามหลัง บอกตำแหน่งในขบวน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"อดีต"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อนาคต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อดีต ↔ อนาคต บอกช่วงเวลาก่อน-หลังปัจจุบัน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"เช้า"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เช้า ↔ เย็น บอกช่วงเวลาในวัน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"นาน"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ครู่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นาน ↔ ครู่ บอกระยะเวลา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"ทันที"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ภายหลัง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ทันที ↔ ภายหลัง บอกเวลาทำการกระทำ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"หวัง"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สิ้นหวัง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หวัง ↔ สิ้นหวัง บอกมุมมองต่ออนาคต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"ร่าเริง"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ซึมเศร้า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ร่าเริง ↔ ซึมเศร้า บอกสภาพอารมณ์โดยรวม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"กล้าหาญ"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ขี้ขลาด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กล้าหาญ ↔ ขี้ขลาด เป็นลักษณะนิสัย (ระดับหนักกว่า กล้า-กลัว)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"มั่นใจ"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มั่นใจ ↔ ลังเล บอกความเชื่อมั่นในการตัดสินใจ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"สงบ"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วุ่นวาย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สงบ ↔ วุ่นวาย บอกสภาวะจิต/สภาพแวดล้อม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"ผ่อนคลาย"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ตึงเครียด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ผ่อนคลาย ↔ ตึงเครียด บอกสภาพกล้ามเนื้อและจิตใจ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"เมตตา"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โหดร้าย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เมตตา ↔ โหดร้าย บอกลักษณะจิตใจระดับลึก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"อ่อนโยน"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แข็งกระด้าง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อ่อนโยน ↔ แข็งกระด้าง บอกน้ำเสียงและท่าที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"มีน้ำใจ"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เห็นแก่ตัว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มีน้ำใจ ↔ เห็นแก่ตัว บอกการคิดถึงผู้อื่น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"ซื่อสัตย์"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ทรยศ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ซื่อสัตย์ ↔ ทรยศ บอกคุณธรรมการพูดความจริงและรักษาคำสัญญา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แบบฝึกหัดคำตรงข้ามภาษาไทย · ระดับขั้นสูง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ม.4-ม.6 · 50 ข้อ · ⏱ 30 นาที · คำวรรณกรรมและคำนามนามธรรม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"สุภาพ"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หยาบคาย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สุภาพ ↔ หยาบคาย บอกมารยาทในการพูดและการกระทำ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"เต็ม"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เต็ม ↔ ว่าง บอกระดับการบรรจุของภาชนะ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"หลาย"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ไม่กี่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หลาย ↔ ไม่กี่ บอกจำนวนสิ่งของที่นับได้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"ครบ"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ครบ ↔ ขาด บอกความสมบูรณ์ของชุด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"เพิ่ม"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เพิ่ม ↔ ลด บอกทิศทางของการเปลี่ยนแปลงจำนวน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"ทึบ"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โปร่ง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ทึบ ↔ โปร่ง บอกความหนาแน่นของแสง/อากาศผ่าน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"เข้ม"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เข้ม ↔ จาง บอกความเข้มของสี/รสชาติ/กลิ่น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"มากกว่า"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น้อยกว่า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มากกว่า ↔ น้อยกว่า ใช้เปรียบเทียบจำนวนระหว่างสองสิ่ง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"ใหญ่โต"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จิ๋ว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ใหญ่โต ↔ จิ๋ว เน้นความตัดกันของขนาดสุดขั้ว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"มหึมา"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กระจิดริด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มหึมา ↔ กระจิดริด เป็นระดับสุดขั้วใช้ในวรรณกรรม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"กว้างขวาง"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คับแคบ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กว้างขวาง ↔ คับแคบ บอกพื้นที่ขนาดใหญ่ที่รู้สึกได้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"โต"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ย่อย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โต ↔ ย่อย บอกระดับเติบโต ใช้บอกพัฒนาการ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"มากมาย"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นิดหน่อย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มากมาย ↔ นิดหน่อย ปริมาณสุดขั้ว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"ส่วนใหญ่"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ส่วนน้อย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ส่วนใหญ่ ↔ ส่วนน้อย บอกสัดส่วนในกลุ่ม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"เกิน"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พอดี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เกิน ↔ พอดี บอกระดับเทียบกับมาตรฐาน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"พอ"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ไม่พอ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พอ ↔ ไม่พอ บอกระดับความเพียงพอ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"แน่น"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หลวม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แน่น ↔ หลวม บอกความหนาแน่นและความกระชับ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"แน่นหนา"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บางเบา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แน่นหนา ↔ บางเบา บอกมวลรวม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"ตัน"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ตัน ↔ กลวง บอกปริมาตรภายในวัตถุ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"มั่นคง"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ง่อนแง่น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มั่นคง ↔ ง่อนแง่น บอกความเสถียรของน้ำหนัก/โครงสร้าง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"ใจกว้าง"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ใจแคบ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ใจกว้าง ↔ ใจแคบ บอกความเปิดกว้างทางความคิด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"ใจอ่อน"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ใจแข็ง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ใจอ่อน ↔ ใจแข็ง บอกความสามารถรู้สึกร่วม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"มองโลกในแง่ดี"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มองโลกในแง่ร้าย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มองโลกในแง่ดี ↔ มองโลกในแง่ร้าย บอกทัศนคติต่อโลก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"ยินดี"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ยินดี ↔ เสียใจ ใช้ในงานพิธีและคำอวยพร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"สนุก"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เบื่อ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สนุก ↔ เบื่อ บอกความรู้สึกต่อกิจกรรม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"เบิกบาน"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หม่นหมอง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เบิกบาน ↔ หม่นหมอง ใช้ในวรรณกรรมบรรยายภาพรวมจิตใจ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"สดชื่น"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สดชื่น ↔ หดหู่ บอกสภาพจิตใจช่วงเวลา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"ชอบ"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ไม่ชอบ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ชอบ ↔ ไม่ชอบ เป็นระดับเบาที่สุดของความรู้สึกต่อสิ่ง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"ชอบ"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ชัง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ชอบ ↔ ชัง เป็นคู่ที่ใช้ในวรรณกรรม (ระดับลึกกว่า ชอบ-ไม่ชอบ)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"พอใจ"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ไม่พอใจ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พอใจ ↔ ไม่พอใจ บอกปฏิกิริยาต่อผลลัพธ์/บริการ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"หัวเราะ"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ร้องไห้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หัวเราะ ↔ ร้องไห้ บอกการแสดงออกของอารมณ์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"ยิ้ม"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บึ้ง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ยิ้ม ↔ บึ้ง บอกการแสดงสีหน้า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"สบายใจ"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ทุกข์ใจ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สบายใจ ↔ ทุกข์ใจ บอกสภาวะของจิตใจ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"ผูกพัน"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ตัดขาด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ผูกพัน ↔ ตัดขาด บอกการสร้าง-ตัดความสัมพันธ์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"ดูแล"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ปล่อยปละ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ดูแล ↔ ปล่อยปละ บอกระดับการเอาใจใส่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"ช่วยเหลือ"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ทอดทิ้ง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ช่วยเหลือ ↔ ทอดทิ้ง บอกการให้ความช่วยเหลือ-ละทิ้ง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"เจริญ"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เสื่อม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เจริญ ↔ เสื่อม บอกทิศทางของการเปลี่ยนแปลง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"เริ่มต้น"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จุดจบ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เริ่มต้น ↔ จุดจบ เป็นคำนามบอกเวลาเหตุการณ์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"คุณธรรม"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ความชั่ว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คุณธรรม ↔ ความชั่ว บอกค่านิยมทางจริยธรรม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"รุนแรง"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เบาบาง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รุนแรง ↔ เบาบาง บอกความรุนแรงของเหตุการณ์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"ทวี"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ทวี ↔ หด เป็นคำที่ใช้ในวรรณกรรม บอกการเพิ่ม-ลดของขนาด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"ขั้นสูง"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ขั้นต่ำ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ขั้นสูง ↔ ขั้นต่ำ บอกระดับมาตรฐาน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"ในประเทศ"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ต่างประเทศ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ในประเทศ ↔ ต่างประเทศ บอกขอบเขตทางภูมิศาสตร์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"ใจกลาง"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ชายขอบ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ใจกลาง ↔ ชายขอบ บอกตำแหน่งศูนย์กลาง-ชายขอบของพื้นที่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"ในร่ม"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กลางแจ้ง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ในร่ม ↔ กลางแจ้ง บอกสภาพแวดล้อมของกิจกรรม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"บ้าน"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นอกบ้าน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บ้าน ↔ นอกบ้าน บอกพื้นที่ส่วนตัว-สาธารณะ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"ที่หนึ่ง"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ที่สุดท้าย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ที่หนึ่ง ↔ ที่สุดท้าย บอกอันดับในการแข่งขัน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"เมื่อวาน"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พรุ่งนี้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เมื่อวาน ↔ พรุ่งนี้ บอกเวลาเทียบกับวันนี้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"ตอนนี้"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ตอนนั้น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ตอนนี้ ↔ ตอนนั้น บอกเวลาปัจจุบัน-เวลาที่ผ่านมา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"มีคุณภาพ"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ด้อยคุณภาพ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มีคุณภาพ ↔ ด้อยคุณภาพ บอกมาตรฐานสินค้า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แบบฝึกหัดคำตรงข้ามภาษาไทย · ระดับผู้เชี่ยวชาญ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สำหรับนักศึกษาอุดมศึกษาและครู · 60 ข้อ · ⏱ 35 นาที · คำขั้นลึกและคำวรรณกรรม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"ฮึกเหิม"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ท้อแท้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ฮึกเหิม ↔ ท้อแท้ บอกกำลังใจในการสู้ ใช้ในกีฬาและการแข่งขัน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"ห้าวหาญ"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หวาดผวา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ห้าวหาญ ↔ หวาดผวา เป็นระดับสูงสุดของหมวดกล้า-กลัว ใช้ในวรรณกรรม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"เด็ดเดี่ยว"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เด็ดเดี่ยว ↔ ลังเล บอกความแน่วแน่ของจิตใจในการตัดสินใจ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"มีกำลังใจ"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ท้อใจ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มีกำลังใจ ↔ ท้อใจ บอกแรงผลักดันในการทำสิ่งต่างๆ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"ฮึดสู้"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ยอมแพ้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ฮึดสู้ ↔ ยอมแพ้ บอกการต่อสู้กับอุปสรรค ใช้ในกีฬาและการทำงาน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"ไว้ใจ"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หวาดระแวง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ไว้ใจ ↔ หวาดระแวง บอกความเชื่อต่อผู้อื่น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"ที่นี่"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ที่นั่น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ที่นี่ ↔ ที่นั่น บอกตำแหน่งสัมพันธ์กับผู้พูด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"คนรัก"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คนเกลียด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คนรัก ↔ คนเกลียด บอกความรู้สึกต่อบุคคล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"ลูก"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พ่อแม่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ลูก ↔ พ่อแม่ บอกความสัมพันธ์ครอบครัวข้ามรุ่น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"นายจ้าง"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ลูกจ้าง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นายจ้าง ↔ ลูกจ้าง บอกความสัมพันธ์ในงาน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"ครู"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ศิษย์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ครู ↔ ศิษย์ บอกความสัมพันธ์การเรียนการสอน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"ดวงอาทิตย์"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ดวงจันทร์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ดวงอาทิตย์ ↔ ดวงจันทร์ เป็นดวงดาวที่ปรากฏคนละเวลา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"ดึง"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ดึง ↔ ดัน เป็นแรงในทิศตรงข้าม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"หา"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หลบ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หา ↔ หลบ บอกการเข้าหา-หลบหนีของบุคคล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"เก็บ"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เก็บ ↔ ทิ้ง บอกการเก็บรักษา-กำจัด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"พูด"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เงียบ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พูด ↔ เงียบ บอกการออกเสียงและการไม่ออกเสียง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"ตอบ"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ถาม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ตอบ ↔ ถาม บอกการตอบรับ-การส่งคำถาม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"จำ"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ลืม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จำ ↔ ลืม บอกการเก็บรักษา-สูญเสียข้อมูล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"เชื่อ"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สงสัย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เชื่อ ↔ สงสัย บอกระดับความศรัทธาต่อข้อมูล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"เข้าใจ"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ไม่เข้าใจ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เข้าใจ ↔ ไม่เข้าใจ บอกการรับรู้ความหมาย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"เห็นด้วย"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คัดค้าน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เห็นด้วย ↔ คัดค้าน บอกการยอมรับ-ปฏิเสธความคิด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"สนใจ"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เพิกเฉย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สนใจ ↔ เพิกเฉย บอกการให้ความสำคัญ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"ยอมรับ"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ยอมรับ ↔ ปฏิเสธ บอกการรับ-ไม่รับสิ่งใดสิ่งหนึ่ง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"สร้าง"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ทำลาย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สร้าง ↔ ทำลาย บอกการก่อให้เกิด-ทำให้สิ้น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"รุ่งเรือง"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ตกต่ำ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รุ่งเรือง ↔ ตกต่ำ บอกสภาพของบ้านเมืองหรือกิจการ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"ยุติธรรม"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อยุติธรรม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ยุติธรรม ↔ อยุติธรรม บอกหลักการตัดสิน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"รวดเร็ว"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เชื่องช้า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รวดเร็ว ↔ เชื่องช้า เป็นคำวิเศษณ์บอกความเร็วในการทำ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"ดัง"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เงียบ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ดัง ↔ เงียบ บอกระดับเสียง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"สวย"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ขี้เหร่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สวย ↔ ขี้เหร่ บอกลักษณะรูปลักษณ์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"มีประโยชน์"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ไร้ประโยชน์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มีประโยชน์ ↔ ไร้ประโยชน์ บอกการใช้งานได้-ไม่ได้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"คุ้มค่า"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ไม่คุ้ม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คุ้มค่า ↔ ไม่คุ้ม บอกผลตอบแทนเทียบราคา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"ดีเลิศ"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แย่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ดีเลิศ ↔ แย่ บอกระดับสุดยอด-แย่สุด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"เหมาะสม"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ไม่เหมาะ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เหมาะสม ↔ ไม่เหมาะ บอกความพอดี ความลงตัว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"แข็งแรง"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อ่อนแอ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แข็งแรง ↔ อ่อนแอ บอกสุขภาพและกำลัง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"สด"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เน่า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สด ↔ เน่า บอกสภาพของอาหาร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"หนุ่ม"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แก่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หนุ่ม ↔ แก่ บอกอายุของคน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"ว่าง"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ยุ่ง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ว่าง ↔ ยุ่ง บอกระดับงานที่ทำ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"นุ่ม"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กระด้าง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นุ่ม ↔ กระด้าง บอกสัมผัสของวัสดุ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"ความจริงใจ"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ความเสแสร้ง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ความจริงใจ ↔ ความเสแสร้ง บอกลักษณะการแสดงออก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"ความหวัง"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ความท้อ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ความหวัง ↔ ความท้อ เป็นคำนามบอกสภาวะใจ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"กำไร"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ขาดทุน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กำไร ↔ ขาดทุน บอกผลทางเศรษฐกิจ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"ก่อสร้าง"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รื้อถอน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ก่อสร้าง ↔ รื้อถอน ใช้ในบริบทอาคาร โครงการ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"รวม"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แยก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รวม ↔ แยก บอกการรวมเข้า-แยกออก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"ฝาก"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ถอน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ฝาก ↔ ถอน ใช้ในบริบทธนาคาร (เงินฝาก/เงินถอน)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"ขึ้น"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ขึ้น ↔ ตก ในบริบทดวงอาทิตย์-ดวงจันทร์ (พระอาทิตย์ขึ้น/พระอาทิตย์ตก)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"ก้าวหน้า"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ถอยหลัง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ก้าวหน้า ↔ ถอยหลัง บอกพัฒนาการของบุคคล/องค์กร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"รุ่ง"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รุ่ง ↔ ดับ ใช้ในบริบทดารา ความรุ่งเรือง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"รับ"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รับ ↔ ปฏิเสธ บอกการรับ-ไม่รับข้อเสนอ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ดี ↔ ร้าย ใช้ในบริบทคนดี-คนร้าย (โจร)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"มีชีวิต"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มีชีวิต ↔ ตาย บอกสภาพการมีชีวิต</w:t>
      </w:r>
    </w:p>
    <w:p>
      <w:r>
        <w:rPr>
          <w:rFonts w:ascii="TH Sarabun New" w:hAnsi="TH Sarabun New" w:cs="TH Sarabun New" w:eastAsia="TH Sarabun New"/>
          <w:b/>
          <w:sz w:val="28"/>
        </w:rPr>
        <w:t>51. คำตรงข้ามของ "ตื่น"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ตื่น ↔ หลับ บอกสภาวะการนอน</w:t>
      </w:r>
    </w:p>
    <w:p>
      <w:r>
        <w:rPr>
          <w:rFonts w:ascii="TH Sarabun New" w:hAnsi="TH Sarabun New" w:cs="TH Sarabun New" w:eastAsia="TH Sarabun New"/>
          <w:b/>
          <w:sz w:val="28"/>
        </w:rPr>
        <w:t>52. คำตรงข้ามของ "จริงจัง"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เล่นๆ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จริงจัง ↔ เล่นๆ บอกท่าทีในการทำสิ่งใดสิ่งหนึ่ง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53. คำตรงข้ามของ "ปลอดภัย"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อันตราย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ปลอดภัย ↔ อันตราย บอกระดับความปลอดภัย</w:t>
      </w:r>
    </w:p>
    <w:p>
      <w:r>
        <w:rPr>
          <w:rFonts w:ascii="TH Sarabun New" w:hAnsi="TH Sarabun New" w:cs="TH Sarabun New" w:eastAsia="TH Sarabun New"/>
          <w:b/>
          <w:sz w:val="28"/>
        </w:rPr>
        <w:t>54. คำตรงข้ามของ "รู้สึกปลอดภัย"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หวาดผวา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รู้สึกปลอดภัย ↔ หวาดผวา บอกการรับรู้ต่อสภาพแวดล้อม</w:t>
      </w:r>
    </w:p>
    <w:p>
      <w:r>
        <w:rPr>
          <w:rFonts w:ascii="TH Sarabun New" w:hAnsi="TH Sarabun New" w:cs="TH Sarabun New" w:eastAsia="TH Sarabun New"/>
          <w:b/>
          <w:sz w:val="28"/>
        </w:rPr>
        <w:t>55. คำตรงข้ามของ "เยือกเย็น"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ตื่นเต้น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เยือกเย็น ↔ ตื่นเต้น บอกบุคลิกระยะยาว</w:t>
      </w:r>
    </w:p>
    <w:p>
      <w:r>
        <w:rPr>
          <w:rFonts w:ascii="TH Sarabun New" w:hAnsi="TH Sarabun New" w:cs="TH Sarabun New" w:eastAsia="TH Sarabun New"/>
          <w:b/>
          <w:sz w:val="28"/>
        </w:rPr>
        <w:t>56. คำตรงข้ามของ "นิ่ง"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กระวนกระวาย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นิ่ง ↔ กระวนกระวาย บอกความเสถียรของอารมณ์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57. คำตรงข้ามของ "ถาวร"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ชั่วคราว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ถาวร ↔ ชั่วคราว บอกระยะเวลาที่ดำรงอยู่</w:t>
      </w:r>
    </w:p>
    <w:p>
      <w:r>
        <w:rPr>
          <w:rFonts w:ascii="TH Sarabun New" w:hAnsi="TH Sarabun New" w:cs="TH Sarabun New" w:eastAsia="TH Sarabun New"/>
          <w:b/>
          <w:sz w:val="28"/>
        </w:rPr>
        <w:t>58. คำตรงข้ามของ "มีหวัง"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หมดหวัง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มีหวัง ↔ หมดหวัง บอกการมี/ไม่มีความหวัง</w:t>
      </w:r>
    </w:p>
    <w:p>
      <w:r>
        <w:rPr>
          <w:rFonts w:ascii="TH Sarabun New" w:hAnsi="TH Sarabun New" w:cs="TH Sarabun New" w:eastAsia="TH Sarabun New"/>
          <w:b/>
          <w:sz w:val="28"/>
        </w:rPr>
        <w:t>59. คำตรงข้ามของ "รู้"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ไม่รู้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รู้ ↔ ไม่รู้ บอกการมี/ไม่มีความรู้</w:t>
      </w:r>
    </w:p>
    <w:p>
      <w:r>
        <w:rPr>
          <w:rFonts w:ascii="TH Sarabun New" w:hAnsi="TH Sarabun New" w:cs="TH Sarabun New" w:eastAsia="TH Sarabun New"/>
          <w:b/>
          <w:sz w:val="28"/>
        </w:rPr>
        <w:t>60. คำตรงข้ามของ "ฟัง"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ฟัง ↔ พูด บอกการรับสาร-ส่งสาร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