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H Sarabun New" w:hAnsi="TH Sarabun New" w:cs="TH Sarabun New" w:eastAsia="TH Sarabun New"/>
          <w:b/>
          <w:sz w:val="44"/>
        </w:rPr>
        <w:t>แบบฝึกหัดคำตรงข้ามภาษาไทย · ระดับผู้เชี่ยวชาญ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666666"/>
          <w:sz w:val="26"/>
        </w:rPr>
        <w:t>สำหรับนักศึกษาอุดมศึกษาและครู · 60 ข้อ · ⏱ 35 นาที · คำขั้นลึกและคำวรรณกรรม</w:t>
      </w:r>
    </w:p>
    <w:p>
      <w:r>
        <w:rPr>
          <w:rFonts w:ascii="TH Sarabun New" w:hAnsi="TH Sarabun New" w:cs="TH Sarabun New" w:eastAsia="TH Sarabun New"/>
          <w:b w:val="0"/>
          <w:sz w:val="28"/>
        </w:rPr>
        <w:t>คำชี้แจง · เลือกคำตอบที่ถูกต้อง 1 ข้อจาก 4 ตัวเลือก · อ้างอิงตามพจนานุกรมราชบัณฑิตยสถาน</w:t>
      </w:r>
    </w:p>
    <w:p>
      <w:r>
        <w:rPr>
          <w:rFonts w:ascii="TH Sarabun New" w:hAnsi="TH Sarabun New" w:cs="TH Sarabun New" w:eastAsia="TH Sarabun New"/>
          <w:b/>
          <w:sz w:val="28"/>
        </w:rPr>
        <w:t>1. คำตรงข้ามของ "ฮึกเหิม"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กล้า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กลัว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แรง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ท้อแท้</w:t>
      </w:r>
    </w:p>
    <w:p>
      <w:r>
        <w:rPr>
          <w:rFonts w:ascii="TH Sarabun New" w:hAnsi="TH Sarabun New" w:cs="TH Sarabun New" w:eastAsia="TH Sarabun New"/>
          <w:b/>
          <w:sz w:val="28"/>
        </w:rPr>
        <w:t>2. คำตรงข้ามของ "ห้าวหาญ"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กลัว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ขี้ขลาด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หวาดผวา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กล้า</w:t>
      </w:r>
    </w:p>
    <w:p>
      <w:r>
        <w:rPr>
          <w:rFonts w:ascii="TH Sarabun New" w:hAnsi="TH Sarabun New" w:cs="TH Sarabun New" w:eastAsia="TH Sarabun New"/>
          <w:b/>
          <w:sz w:val="28"/>
        </w:rPr>
        <w:t>3. คำตรงข้ามของ "เด็ดเดี่ยว"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กล้า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ลังเล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มั่นใจ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สงสัย</w:t>
      </w:r>
    </w:p>
    <w:p>
      <w:r>
        <w:rPr>
          <w:rFonts w:ascii="TH Sarabun New" w:hAnsi="TH Sarabun New" w:cs="TH Sarabun New" w:eastAsia="TH Sarabun New"/>
          <w:b/>
          <w:sz w:val="28"/>
        </w:rPr>
        <w:t>4. คำตรงข้ามของ "มีกำลังใจ"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ท้อใจ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หวัง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สิ้นหวัง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กล้า</w:t>
      </w:r>
    </w:p>
    <w:p>
      <w:r>
        <w:rPr>
          <w:rFonts w:ascii="TH Sarabun New" w:hAnsi="TH Sarabun New" w:cs="TH Sarabun New" w:eastAsia="TH Sarabun New"/>
          <w:b/>
          <w:sz w:val="28"/>
        </w:rPr>
        <w:t>5. คำตรงข้ามของ "ฮึดสู้"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สู้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ถอย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ชนะ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ยอมแพ้</w:t>
      </w:r>
    </w:p>
    <w:p>
      <w:r>
        <w:rPr>
          <w:rFonts w:ascii="TH Sarabun New" w:hAnsi="TH Sarabun New" w:cs="TH Sarabun New" w:eastAsia="TH Sarabun New"/>
          <w:b/>
          <w:sz w:val="28"/>
        </w:rPr>
        <w:t>6. คำตรงข้ามของ "ไว้ใจ"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สงสัย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ระวัง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หวาดระแวง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เชื่อ</w:t>
      </w:r>
    </w:p>
    <w:p>
      <w:r>
        <w:rPr>
          <w:rFonts w:ascii="TH Sarabun New" w:hAnsi="TH Sarabun New" w:cs="TH Sarabun New" w:eastAsia="TH Sarabun New"/>
          <w:b/>
          <w:sz w:val="28"/>
        </w:rPr>
        <w:t>7. คำตรงข้ามของ "ที่นี่"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ใกล้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ที่นั่น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ที่นี้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ที่โน่น</w:t>
      </w:r>
    </w:p>
    <w:p>
      <w:r>
        <w:rPr>
          <w:rFonts w:ascii="TH Sarabun New" w:hAnsi="TH Sarabun New" w:cs="TH Sarabun New" w:eastAsia="TH Sarabun New"/>
          <w:b/>
          <w:sz w:val="28"/>
        </w:rPr>
        <w:t>8. คำตรงข้ามของ "คนรัก"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คนเกลียด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เพื่อน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ศัตรู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คนรู้จัก</w:t>
      </w:r>
    </w:p>
    <w:p>
      <w:r>
        <w:rPr>
          <w:rFonts w:ascii="TH Sarabun New" w:hAnsi="TH Sarabun New" w:cs="TH Sarabun New" w:eastAsia="TH Sarabun New"/>
          <w:b/>
          <w:sz w:val="28"/>
        </w:rPr>
        <w:t>9. คำตรงข้ามของ "ลูก"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พี่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น้อง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ญาติ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พ่อแม่</w:t>
      </w:r>
    </w:p>
    <w:p>
      <w:r>
        <w:rPr>
          <w:rFonts w:ascii="TH Sarabun New" w:hAnsi="TH Sarabun New" w:cs="TH Sarabun New" w:eastAsia="TH Sarabun New"/>
          <w:b/>
          <w:sz w:val="28"/>
        </w:rPr>
        <w:t>10. คำตรงข้ามของ "นายจ้าง"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เจ้านาย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หัวหน้า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ลูกจ้าง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พนักงาน</w:t>
      </w:r>
    </w:p>
    <w:p>
      <w:r>
        <w:rPr>
          <w:rFonts w:ascii="TH Sarabun New" w:hAnsi="TH Sarabun New" w:cs="TH Sarabun New" w:eastAsia="TH Sarabun New"/>
          <w:b/>
          <w:sz w:val="28"/>
        </w:rPr>
        <w:t>11. คำตรงข้ามของ "ครู"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ผู้สอน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ศิษย์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นักเรียน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อาจารย์</w:t>
      </w:r>
    </w:p>
    <w:p>
      <w:r>
        <w:rPr>
          <w:rFonts w:ascii="TH Sarabun New" w:hAnsi="TH Sarabun New" w:cs="TH Sarabun New" w:eastAsia="TH Sarabun New"/>
          <w:b/>
          <w:sz w:val="28"/>
        </w:rPr>
        <w:t>12. คำตรงข้ามของ "ดวงอาทิตย์"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ดวงจันทร์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ดวงดาว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พระอาทิตย์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พระจันทร์</w:t>
      </w:r>
    </w:p>
    <w:p>
      <w:r>
        <w:rPr>
          <w:rFonts w:ascii="TH Sarabun New" w:hAnsi="TH Sarabun New" w:cs="TH Sarabun New" w:eastAsia="TH Sarabun New"/>
          <w:b/>
          <w:sz w:val="28"/>
        </w:rPr>
        <w:t>13. คำตรงข้ามของ "ดึง"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ผลัก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ลาก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ผ่าน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ดัน</w:t>
      </w:r>
    </w:p>
    <w:p>
      <w:r>
        <w:rPr>
          <w:rFonts w:ascii="TH Sarabun New" w:hAnsi="TH Sarabun New" w:cs="TH Sarabun New" w:eastAsia="TH Sarabun New"/>
          <w:b/>
          <w:sz w:val="28"/>
        </w:rPr>
        <w:t>14. คำตรงข้ามของ "หา"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ซ่อน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เห็น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หลบ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ค้น</w:t>
      </w:r>
    </w:p>
    <w:p>
      <w:r>
        <w:rPr>
          <w:rFonts w:ascii="TH Sarabun New" w:hAnsi="TH Sarabun New" w:cs="TH Sarabun New" w:eastAsia="TH Sarabun New"/>
          <w:b/>
          <w:sz w:val="28"/>
        </w:rPr>
        <w:t>15. คำตรงข้ามของ "เก็บ"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ใช้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ทิ้ง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รักษา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ทำลาย</w:t>
      </w:r>
    </w:p>
    <w:p>
      <w:r>
        <w:rPr>
          <w:rFonts w:ascii="TH Sarabun New" w:hAnsi="TH Sarabun New" w:cs="TH Sarabun New" w:eastAsia="TH Sarabun New"/>
          <w:b/>
          <w:sz w:val="28"/>
        </w:rPr>
        <w:t>16. คำตรงข้ามของ "พูด"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เงียบ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บอก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เล่า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ฟัง</w:t>
      </w:r>
    </w:p>
    <w:p>
      <w:r>
        <w:rPr>
          <w:rFonts w:ascii="TH Sarabun New" w:hAnsi="TH Sarabun New" w:cs="TH Sarabun New" w:eastAsia="TH Sarabun New"/>
          <w:b/>
          <w:sz w:val="28"/>
        </w:rPr>
        <w:t>17. คำตรงข้ามของ "ตอบ"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พูด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บอก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เล่า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ถาม</w:t>
      </w:r>
    </w:p>
    <w:p>
      <w:r>
        <w:rPr>
          <w:rFonts w:ascii="TH Sarabun New" w:hAnsi="TH Sarabun New" w:cs="TH Sarabun New" w:eastAsia="TH Sarabun New"/>
          <w:b/>
          <w:sz w:val="28"/>
        </w:rPr>
        <w:t>18. คำตรงข้ามของ "จำ"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ทรงจำ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หาย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ลืม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รู้</w:t>
      </w:r>
    </w:p>
    <w:p>
      <w:r>
        <w:rPr>
          <w:rFonts w:ascii="TH Sarabun New" w:hAnsi="TH Sarabun New" w:cs="TH Sarabun New" w:eastAsia="TH Sarabun New"/>
          <w:b/>
          <w:sz w:val="28"/>
        </w:rPr>
        <w:t>19. คำตรงข้ามของ "เชื่อ"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งง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สงสัย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รู้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ไว้ใจ</w:t>
      </w:r>
    </w:p>
    <w:p>
      <w:r>
        <w:rPr>
          <w:rFonts w:ascii="TH Sarabun New" w:hAnsi="TH Sarabun New" w:cs="TH Sarabun New" w:eastAsia="TH Sarabun New"/>
          <w:b/>
          <w:sz w:val="28"/>
        </w:rPr>
        <w:t>20. คำตรงข้ามของ "เข้าใจ"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ไม่เข้าใจ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รู้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งง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เห็นด้วย</w:t>
      </w:r>
    </w:p>
    <w:p>
      <w:r>
        <w:rPr>
          <w:rFonts w:ascii="TH Sarabun New" w:hAnsi="TH Sarabun New" w:cs="TH Sarabun New" w:eastAsia="TH Sarabun New"/>
          <w:b/>
          <w:sz w:val="28"/>
        </w:rPr>
        <w:t>21. คำตรงข้ามของ "เห็นด้วย"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รับ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ปฏิเสธ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ตอบ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คัดค้าน</w:t>
      </w:r>
    </w:p>
    <w:p>
      <w:r>
        <w:rPr>
          <w:rFonts w:ascii="TH Sarabun New" w:hAnsi="TH Sarabun New" w:cs="TH Sarabun New" w:eastAsia="TH Sarabun New"/>
          <w:b/>
          <w:sz w:val="28"/>
        </w:rPr>
        <w:t>22. คำตรงข้ามของ "สนใจ"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ไม่ดู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ใส่ใจ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เพิกเฉย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ดู</w:t>
      </w:r>
    </w:p>
    <w:p>
      <w:r>
        <w:rPr>
          <w:rFonts w:ascii="TH Sarabun New" w:hAnsi="TH Sarabun New" w:cs="TH Sarabun New" w:eastAsia="TH Sarabun New"/>
          <w:b/>
          <w:sz w:val="28"/>
        </w:rPr>
        <w:t>23. คำตรงข้ามของ "ยอมรับ"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คัดค้าน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ปฏิเสธ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รับ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ส่ง</w:t>
      </w:r>
    </w:p>
    <w:p>
      <w:r>
        <w:rPr>
          <w:rFonts w:ascii="TH Sarabun New" w:hAnsi="TH Sarabun New" w:cs="TH Sarabun New" w:eastAsia="TH Sarabun New"/>
          <w:b/>
          <w:sz w:val="28"/>
        </w:rPr>
        <w:t>24. คำตรงข้ามของ "สร้าง"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ทำลาย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ก่อ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รื้อ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ผลิต</w:t>
      </w:r>
    </w:p>
    <w:p>
      <w:r>
        <w:rPr>
          <w:rFonts w:ascii="TH Sarabun New" w:hAnsi="TH Sarabun New" w:cs="TH Sarabun New" w:eastAsia="TH Sarabun New"/>
          <w:b/>
          <w:sz w:val="28"/>
        </w:rPr>
        <w:t>25. คำตรงข้ามของ "รุ่งเรือง"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เจริญ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เสื่อม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ดี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ตกต่ำ</w:t>
      </w:r>
    </w:p>
    <w:p>
      <w:r>
        <w:rPr>
          <w:rFonts w:ascii="TH Sarabun New" w:hAnsi="TH Sarabun New" w:cs="TH Sarabun New" w:eastAsia="TH Sarabun New"/>
          <w:b/>
          <w:sz w:val="28"/>
        </w:rPr>
        <w:t>26. คำตรงข้ามของ "ยุติธรรม"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ผิด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ลำเอียง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อยุติธรรม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ถูก</w:t>
      </w:r>
    </w:p>
    <w:p>
      <w:r>
        <w:rPr>
          <w:rFonts w:ascii="TH Sarabun New" w:hAnsi="TH Sarabun New" w:cs="TH Sarabun New" w:eastAsia="TH Sarabun New"/>
          <w:b/>
          <w:sz w:val="28"/>
        </w:rPr>
        <w:t>27. คำตรงข้ามของ "รวดเร็ว"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ฉับไว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เชื่องช้า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เร็ว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ช้า</w:t>
      </w:r>
    </w:p>
    <w:p>
      <w:r>
        <w:rPr>
          <w:rFonts w:ascii="TH Sarabun New" w:hAnsi="TH Sarabun New" w:cs="TH Sarabun New" w:eastAsia="TH Sarabun New"/>
          <w:b/>
          <w:sz w:val="28"/>
        </w:rPr>
        <w:t>28. คำตรงข้ามของ "ดัง"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เงียบ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แรง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เบา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อึกทึก</w:t>
      </w:r>
    </w:p>
    <w:p>
      <w:r>
        <w:rPr>
          <w:rFonts w:ascii="TH Sarabun New" w:hAnsi="TH Sarabun New" w:cs="TH Sarabun New" w:eastAsia="TH Sarabun New"/>
          <w:b/>
          <w:sz w:val="28"/>
        </w:rPr>
        <w:t>29. คำตรงข้ามของ "สวย"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งาม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น่าเกลียด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หน้าตาดี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ขี้เหร่</w:t>
      </w:r>
    </w:p>
    <w:p>
      <w:r>
        <w:rPr>
          <w:rFonts w:ascii="TH Sarabun New" w:hAnsi="TH Sarabun New" w:cs="TH Sarabun New" w:eastAsia="TH Sarabun New"/>
          <w:b/>
          <w:sz w:val="28"/>
        </w:rPr>
        <w:t>30. คำตรงข้ามของ "มีประโยชน์"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เลว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ใช้ได้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ไร้ประโยชน์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ดี</w:t>
      </w:r>
    </w:p>
    <w:p>
      <w:r>
        <w:rPr>
          <w:rFonts w:ascii="TH Sarabun New" w:hAnsi="TH Sarabun New" w:cs="TH Sarabun New" w:eastAsia="TH Sarabun New"/>
          <w:b/>
          <w:sz w:val="28"/>
        </w:rPr>
        <w:t>31. คำตรงข้ามของ "คุ้มค่า"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พอ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ไม่คุ้ม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ดี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เลว</w:t>
      </w:r>
    </w:p>
    <w:p>
      <w:r>
        <w:rPr>
          <w:rFonts w:ascii="TH Sarabun New" w:hAnsi="TH Sarabun New" w:cs="TH Sarabun New" w:eastAsia="TH Sarabun New"/>
          <w:b/>
          <w:sz w:val="28"/>
        </w:rPr>
        <w:t>32. คำตรงข้ามของ "ดีเลิศ"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แย่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ดี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เลว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ห่วย</w:t>
      </w:r>
    </w:p>
    <w:p>
      <w:r>
        <w:rPr>
          <w:rFonts w:ascii="TH Sarabun New" w:hAnsi="TH Sarabun New" w:cs="TH Sarabun New" w:eastAsia="TH Sarabun New"/>
          <w:b/>
          <w:sz w:val="28"/>
        </w:rPr>
        <w:t>33. คำตรงข้ามของ "เหมาะสม"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ดี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เลว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พอดี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ไม่เหมาะ</w:t>
      </w:r>
    </w:p>
    <w:p>
      <w:r>
        <w:rPr>
          <w:rFonts w:ascii="TH Sarabun New" w:hAnsi="TH Sarabun New" w:cs="TH Sarabun New" w:eastAsia="TH Sarabun New"/>
          <w:b/>
          <w:sz w:val="28"/>
        </w:rPr>
        <w:t>34. คำตรงข้ามของ "แข็งแรง"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อ่อน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ป่วย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อ่อนแอ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แข็ง</w:t>
      </w:r>
    </w:p>
    <w:p>
      <w:r>
        <w:rPr>
          <w:rFonts w:ascii="TH Sarabun New" w:hAnsi="TH Sarabun New" w:cs="TH Sarabun New" w:eastAsia="TH Sarabun New"/>
          <w:b/>
          <w:sz w:val="28"/>
        </w:rPr>
        <w:t>35. คำตรงข้ามของ "สด"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เสีย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เน่า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ใหม่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เก่า</w:t>
      </w:r>
    </w:p>
    <w:p>
      <w:r>
        <w:rPr>
          <w:rFonts w:ascii="TH Sarabun New" w:hAnsi="TH Sarabun New" w:cs="TH Sarabun New" w:eastAsia="TH Sarabun New"/>
          <w:b/>
          <w:sz w:val="28"/>
        </w:rPr>
        <w:t>36. คำตรงข้ามของ "หนุ่ม"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แก่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เด็ก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ผู้ใหญ่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วัยรุ่น</w:t>
      </w:r>
    </w:p>
    <w:p>
      <w:r>
        <w:rPr>
          <w:rFonts w:ascii="TH Sarabun New" w:hAnsi="TH Sarabun New" w:cs="TH Sarabun New" w:eastAsia="TH Sarabun New"/>
          <w:b/>
          <w:sz w:val="28"/>
        </w:rPr>
        <w:t>37. คำตรงข้ามของ "ว่าง"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ปลอด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หนัก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ดี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ยุ่ง</w:t>
      </w:r>
    </w:p>
    <w:p>
      <w:r>
        <w:rPr>
          <w:rFonts w:ascii="TH Sarabun New" w:hAnsi="TH Sarabun New" w:cs="TH Sarabun New" w:eastAsia="TH Sarabun New"/>
          <w:b/>
          <w:sz w:val="28"/>
        </w:rPr>
        <w:t>38. คำตรงข้ามของ "นุ่ม"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แข็ง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บาง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กระด้าง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อ่อน</w:t>
      </w:r>
    </w:p>
    <w:p>
      <w:r>
        <w:rPr>
          <w:rFonts w:ascii="TH Sarabun New" w:hAnsi="TH Sarabun New" w:cs="TH Sarabun New" w:eastAsia="TH Sarabun New"/>
          <w:b/>
          <w:sz w:val="28"/>
        </w:rPr>
        <w:t>39. คำตรงข้ามของ "ความจริงใจ"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ความซื่อสัตย์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ความเสแสร้ง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ความจริง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ความเท็จ</w:t>
      </w:r>
    </w:p>
    <w:p>
      <w:r>
        <w:rPr>
          <w:rFonts w:ascii="TH Sarabun New" w:hAnsi="TH Sarabun New" w:cs="TH Sarabun New" w:eastAsia="TH Sarabun New"/>
          <w:b/>
          <w:sz w:val="28"/>
        </w:rPr>
        <w:t>40. คำตรงข้ามของ "ความหวัง"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ความท้อ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หวัง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สิ้นหวัง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ความผิดหวัง</w:t>
      </w:r>
    </w:p>
    <w:p>
      <w:r>
        <w:rPr>
          <w:rFonts w:ascii="TH Sarabun New" w:hAnsi="TH Sarabun New" w:cs="TH Sarabun New" w:eastAsia="TH Sarabun New"/>
          <w:b/>
          <w:sz w:val="28"/>
        </w:rPr>
        <w:t>41. คำตรงข้ามของ "กำไร"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รายได้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รายจ่าย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เงิน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ขาดทุน</w:t>
      </w:r>
    </w:p>
    <w:p>
      <w:r>
        <w:rPr>
          <w:rFonts w:ascii="TH Sarabun New" w:hAnsi="TH Sarabun New" w:cs="TH Sarabun New" w:eastAsia="TH Sarabun New"/>
          <w:b/>
          <w:sz w:val="28"/>
        </w:rPr>
        <w:t>42. คำตรงข้ามของ "ก่อสร้าง"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ทำลาย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ก่อ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รื้อถอน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สร้าง</w:t>
      </w:r>
    </w:p>
    <w:p>
      <w:r>
        <w:rPr>
          <w:rFonts w:ascii="TH Sarabun New" w:hAnsi="TH Sarabun New" w:cs="TH Sarabun New" w:eastAsia="TH Sarabun New"/>
          <w:b/>
          <w:sz w:val="28"/>
        </w:rPr>
        <w:t>43. คำตรงข้ามของ "รวม"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กลุ่ม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แยก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รวบรวม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แบ่ง</w:t>
      </w:r>
    </w:p>
    <w:p>
      <w:r>
        <w:rPr>
          <w:rFonts w:ascii="TH Sarabun New" w:hAnsi="TH Sarabun New" w:cs="TH Sarabun New" w:eastAsia="TH Sarabun New"/>
          <w:b/>
          <w:sz w:val="28"/>
        </w:rPr>
        <w:t>44. คำตรงข้ามของ "ฝาก"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ถอน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เก็บ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หยิบ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ออก</w:t>
      </w:r>
    </w:p>
    <w:p>
      <w:r>
        <w:rPr>
          <w:rFonts w:ascii="TH Sarabun New" w:hAnsi="TH Sarabun New" w:cs="TH Sarabun New" w:eastAsia="TH Sarabun New"/>
          <w:b/>
          <w:sz w:val="28"/>
        </w:rPr>
        <w:t>45. คำตรงข้ามของ "ขึ้น"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ลง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ลอย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พุ่ง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ตก</w:t>
      </w:r>
    </w:p>
    <w:p>
      <w:r>
        <w:rPr>
          <w:rFonts w:ascii="TH Sarabun New" w:hAnsi="TH Sarabun New" w:cs="TH Sarabun New" w:eastAsia="TH Sarabun New"/>
          <w:b/>
          <w:sz w:val="28"/>
        </w:rPr>
        <w:t>46. คำตรงข้ามของ "ก้าวหน้า"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เสื่อม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ขึ้น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ถอยหลัง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เจริญ</w:t>
      </w:r>
    </w:p>
    <w:p>
      <w:r>
        <w:rPr>
          <w:rFonts w:ascii="TH Sarabun New" w:hAnsi="TH Sarabun New" w:cs="TH Sarabun New" w:eastAsia="TH Sarabun New"/>
          <w:b/>
          <w:sz w:val="28"/>
        </w:rPr>
        <w:t>47. คำตรงข้ามของ "รุ่ง"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หาย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ดับ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เจริญ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ตาย</w:t>
      </w:r>
    </w:p>
    <w:p>
      <w:r>
        <w:rPr>
          <w:rFonts w:ascii="TH Sarabun New" w:hAnsi="TH Sarabun New" w:cs="TH Sarabun New" w:eastAsia="TH Sarabun New"/>
          <w:b/>
          <w:sz w:val="28"/>
        </w:rPr>
        <w:t>48. คำตรงข้ามของ "รับ"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ปฏิเสธ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รับเอา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ส่ง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คัดค้าน</w:t>
      </w:r>
    </w:p>
    <w:p>
      <w:r>
        <w:rPr>
          <w:rFonts w:ascii="TH Sarabun New" w:hAnsi="TH Sarabun New" w:cs="TH Sarabun New" w:eastAsia="TH Sarabun New"/>
          <w:b/>
          <w:sz w:val="28"/>
        </w:rPr>
        <w:t>49. คำตรงข้ามของ "ดี"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เลว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ชั่ว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เลวร้าย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ร้าย</w:t>
      </w:r>
    </w:p>
    <w:p>
      <w:r>
        <w:rPr>
          <w:rFonts w:ascii="TH Sarabun New" w:hAnsi="TH Sarabun New" w:cs="TH Sarabun New" w:eastAsia="TH Sarabun New"/>
          <w:b/>
          <w:sz w:val="28"/>
        </w:rPr>
        <w:t>50. คำตรงข้ามของ "มีชีวิต"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หาย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เสีย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ตาย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เป็น</w:t>
      </w:r>
    </w:p>
    <w:p>
      <w:r>
        <w:rPr>
          <w:rFonts w:ascii="TH Sarabun New" w:hAnsi="TH Sarabun New" w:cs="TH Sarabun New" w:eastAsia="TH Sarabun New"/>
          <w:b/>
          <w:sz w:val="28"/>
        </w:rPr>
        <w:t>51. คำตรงข้ามของ "ตื่น"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พัก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หลับ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ลุก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นอน</w:t>
      </w:r>
    </w:p>
    <w:p>
      <w:r>
        <w:rPr>
          <w:rFonts w:ascii="TH Sarabun New" w:hAnsi="TH Sarabun New" w:cs="TH Sarabun New" w:eastAsia="TH Sarabun New"/>
          <w:b/>
          <w:sz w:val="28"/>
        </w:rPr>
        <w:t>52. คำตรงข้ามของ "จริงจัง"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เล่นๆ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จริง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ไม่จริง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แกล้ง</w:t>
      </w:r>
    </w:p>
    <w:p>
      <w:r>
        <w:rPr>
          <w:rFonts w:ascii="TH Sarabun New" w:hAnsi="TH Sarabun New" w:cs="TH Sarabun New" w:eastAsia="TH Sarabun New"/>
          <w:b/>
          <w:sz w:val="28"/>
        </w:rPr>
        <w:t>53. คำตรงข้ามของ "ปลอดภัย"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สบาย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เสี่ยง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ดี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อันตราย</w:t>
      </w:r>
    </w:p>
    <w:p>
      <w:r>
        <w:rPr>
          <w:rFonts w:ascii="TH Sarabun New" w:hAnsi="TH Sarabun New" w:cs="TH Sarabun New" w:eastAsia="TH Sarabun New"/>
          <w:b/>
          <w:sz w:val="28"/>
        </w:rPr>
        <w:t>54. คำตรงข้ามของ "รู้สึกปลอดภัย"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กลัว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วิตก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หวาดผวา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สบาย</w:t>
      </w:r>
    </w:p>
    <w:p>
      <w:r>
        <w:rPr>
          <w:rFonts w:ascii="TH Sarabun New" w:hAnsi="TH Sarabun New" w:cs="TH Sarabun New" w:eastAsia="TH Sarabun New"/>
          <w:b/>
          <w:sz w:val="28"/>
        </w:rPr>
        <w:t>55. คำตรงข้ามของ "เยือกเย็น"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เครียด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ตื่นเต้น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สงบ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วุ่นวาย</w:t>
      </w:r>
    </w:p>
    <w:p>
      <w:r>
        <w:rPr>
          <w:rFonts w:ascii="TH Sarabun New" w:hAnsi="TH Sarabun New" w:cs="TH Sarabun New" w:eastAsia="TH Sarabun New"/>
          <w:b/>
          <w:sz w:val="28"/>
        </w:rPr>
        <w:t>56. คำตรงข้ามของ "นิ่ง"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กระวนกระวาย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สงบ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วุ่นวาย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หงุดหงิด</w:t>
      </w:r>
    </w:p>
    <w:p>
      <w:r>
        <w:rPr>
          <w:rFonts w:ascii="TH Sarabun New" w:hAnsi="TH Sarabun New" w:cs="TH Sarabun New" w:eastAsia="TH Sarabun New"/>
          <w:b/>
          <w:sz w:val="28"/>
        </w:rPr>
        <w:t>57. คำตรงข้ามของ "ถาวร"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นาน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สั้น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ทันที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ชั่วคราว</w:t>
      </w:r>
    </w:p>
    <w:p>
      <w:r>
        <w:rPr>
          <w:rFonts w:ascii="TH Sarabun New" w:hAnsi="TH Sarabun New" w:cs="TH Sarabun New" w:eastAsia="TH Sarabun New"/>
          <w:b/>
          <w:sz w:val="28"/>
        </w:rPr>
        <w:t>58. คำตรงข้ามของ "มีหวัง"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สิ้นหวัง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ท้อ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หมดหวัง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หวัง</w:t>
      </w:r>
    </w:p>
    <w:p>
      <w:r>
        <w:rPr>
          <w:rFonts w:ascii="TH Sarabun New" w:hAnsi="TH Sarabun New" w:cs="TH Sarabun New" w:eastAsia="TH Sarabun New"/>
          <w:b/>
          <w:sz w:val="28"/>
        </w:rPr>
        <w:t>59. คำตรงข้ามของ "รู้"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เข้าใจ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ไม่รู้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จำ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ลืม</w:t>
      </w:r>
    </w:p>
    <w:p>
      <w:r>
        <w:rPr>
          <w:rFonts w:ascii="TH Sarabun New" w:hAnsi="TH Sarabun New" w:cs="TH Sarabun New" w:eastAsia="TH Sarabun New"/>
          <w:b/>
          <w:sz w:val="28"/>
        </w:rPr>
        <w:t>60. คำตรงข้ามของ "ฟัง" 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พูด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ได้ยิน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เงียบ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บอก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999999"/>
          <w:sz w:val="20"/>
        </w:rPr>
        <w:t>อ้างอิงตามพจนานุกรม ฉบับราชบัณฑิตยสถาน พ.ศ. 2554 · สำนักงานราชบัณฑิตยสภา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