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แบบฝึกหัดคำตรงข้ามภาษาไทย · ระดับกลาง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 ป.4-ป.6 · 30 ข้อ · ⏱ 20 นาที · คำคุณศัพท์ คำกริยา และนิสัย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อ้างอิงตามพจนานุกรมราชบัณฑิตยสถาน</w:t>
      </w:r>
    </w:p>
    <w:p>
      <w:r>
        <w:rPr>
          <w:rFonts w:ascii="TH Sarabun New" w:hAnsi="TH Sarabun New" w:cs="TH Sarabun New" w:eastAsia="TH Sarabun New"/>
          <w:b/>
          <w:sz w:val="28"/>
        </w:rPr>
        <w:t>1. คำตรงข้ามของ "ใจดี"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ใจเย็น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ใจกล้า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ใจกว้าง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ใจร้าย</w:t>
      </w:r>
    </w:p>
    <w:p>
      <w:r>
        <w:rPr>
          <w:rFonts w:ascii="TH Sarabun New" w:hAnsi="TH Sarabun New" w:cs="TH Sarabun New" w:eastAsia="TH Sarabun New"/>
          <w:b/>
          <w:sz w:val="28"/>
        </w:rPr>
        <w:t>2. คำตรงข้ามของ "ใจเย็น"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ใจร้าย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ใจกล้า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ใจร้อน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ใจดี</w:t>
      </w:r>
    </w:p>
    <w:p>
      <w:r>
        <w:rPr>
          <w:rFonts w:ascii="TH Sarabun New" w:hAnsi="TH Sarabun New" w:cs="TH Sarabun New" w:eastAsia="TH Sarabun New"/>
          <w:b/>
          <w:sz w:val="28"/>
        </w:rPr>
        <w:t>3. คำตรงข้ามของ "ฉลาด"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เรียนรู้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โง่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รู้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เก่ง</w:t>
      </w:r>
    </w:p>
    <w:p>
      <w:r>
        <w:rPr>
          <w:rFonts w:ascii="TH Sarabun New" w:hAnsi="TH Sarabun New" w:cs="TH Sarabun New" w:eastAsia="TH Sarabun New"/>
          <w:b/>
          <w:sz w:val="28"/>
        </w:rPr>
        <w:t>4. คำตรงข้ามของ "ขยัน"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ขี้เกียจ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เก่ง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พยายาม</w:t>
      </w:r>
    </w:p>
    <w:p>
      <w:r>
        <w:rPr>
          <w:rFonts w:ascii="TH Sarabun New" w:hAnsi="TH Sarabun New" w:cs="TH Sarabun New" w:eastAsia="TH Sarabun New"/>
          <w:b/>
          <w:sz w:val="28"/>
        </w:rPr>
        <w:t>5. คำตรงข้ามของ "หวาน"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เปรี้ยว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เค็ม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เผ็ด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ขม</w:t>
      </w:r>
    </w:p>
    <w:p>
      <w:r>
        <w:rPr>
          <w:rFonts w:ascii="TH Sarabun New" w:hAnsi="TH Sarabun New" w:cs="TH Sarabun New" w:eastAsia="TH Sarabun New"/>
          <w:b/>
          <w:sz w:val="28"/>
        </w:rPr>
        <w:t>6. คำตรงข้ามของ "กล้า"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แรง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มั่นใจ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กลัว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เก่ง</w:t>
      </w:r>
    </w:p>
    <w:p>
      <w:r>
        <w:rPr>
          <w:rFonts w:ascii="TH Sarabun New" w:hAnsi="TH Sarabun New" w:cs="TH Sarabun New" w:eastAsia="TH Sarabun New"/>
          <w:b/>
          <w:sz w:val="28"/>
        </w:rPr>
        <w:t>7. คำตรงข้ามของ "ชนะ"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ครอง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แพ้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เก่ง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ดี</w:t>
      </w:r>
    </w:p>
    <w:p>
      <w:r>
        <w:rPr>
          <w:rFonts w:ascii="TH Sarabun New" w:hAnsi="TH Sarabun New" w:cs="TH Sarabun New" w:eastAsia="TH Sarabun New"/>
          <w:b/>
          <w:sz w:val="28"/>
        </w:rPr>
        <w:t>8. คำตรงข้ามของ "เริ่ม"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จบ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หยุด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พัก</w:t>
      </w:r>
    </w:p>
    <w:p>
      <w:r>
        <w:rPr>
          <w:rFonts w:ascii="TH Sarabun New" w:hAnsi="TH Sarabun New" w:cs="TH Sarabun New" w:eastAsia="TH Sarabun New"/>
          <w:b/>
          <w:sz w:val="28"/>
        </w:rPr>
        <w:t>9. คำตรงข้ามของ "ซื้อ"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จ่าย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ใช้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ขาย</w:t>
      </w:r>
    </w:p>
    <w:p>
      <w:r>
        <w:rPr>
          <w:rFonts w:ascii="TH Sarabun New" w:hAnsi="TH Sarabun New" w:cs="TH Sarabun New" w:eastAsia="TH Sarabun New"/>
          <w:b/>
          <w:sz w:val="28"/>
        </w:rPr>
        <w:t>10. คำตรงข้ามของ "ดี"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ร้าย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เบื่อ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ชั่ว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เลว</w:t>
      </w:r>
    </w:p>
    <w:p>
      <w:r>
        <w:rPr>
          <w:rFonts w:ascii="TH Sarabun New" w:hAnsi="TH Sarabun New" w:cs="TH Sarabun New" w:eastAsia="TH Sarabun New"/>
          <w:b/>
          <w:sz w:val="28"/>
        </w:rPr>
        <w:t>11. คำตรงข้ามของ "ถูก"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ใหม่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แพง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เลว</w:t>
      </w:r>
    </w:p>
    <w:p>
      <w:r>
        <w:rPr>
          <w:rFonts w:ascii="TH Sarabun New" w:hAnsi="TH Sarabun New" w:cs="TH Sarabun New" w:eastAsia="TH Sarabun New"/>
          <w:b/>
          <w:sz w:val="28"/>
        </w:rPr>
        <w:t>12. คำตรงข้ามของ "แท้"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ปลอม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จริง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ใหม่</w:t>
      </w:r>
    </w:p>
    <w:p>
      <w:r>
        <w:rPr>
          <w:rFonts w:ascii="TH Sarabun New" w:hAnsi="TH Sarabun New" w:cs="TH Sarabun New" w:eastAsia="TH Sarabun New"/>
          <w:b/>
          <w:sz w:val="28"/>
        </w:rPr>
        <w:t>13. คำตรงข้ามของ "ถูกต้อง"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ถูก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ตรง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ผิด</w:t>
      </w:r>
    </w:p>
    <w:p>
      <w:r>
        <w:rPr>
          <w:rFonts w:ascii="TH Sarabun New" w:hAnsi="TH Sarabun New" w:cs="TH Sarabun New" w:eastAsia="TH Sarabun New"/>
          <w:b/>
          <w:sz w:val="28"/>
        </w:rPr>
        <w:t>14. คำตรงข้ามของ "จริง"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จริงๆ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แน่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เท็จ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แท้</w:t>
      </w:r>
    </w:p>
    <w:p>
      <w:r>
        <w:rPr>
          <w:rFonts w:ascii="TH Sarabun New" w:hAnsi="TH Sarabun New" w:cs="TH Sarabun New" w:eastAsia="TH Sarabun New"/>
          <w:b/>
          <w:sz w:val="28"/>
        </w:rPr>
        <w:t>15. คำตรงข้ามของ "หนา"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ยาว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เล็ก</w:t>
      </w:r>
    </w:p>
    <w:p>
      <w:r>
        <w:rPr>
          <w:rFonts w:ascii="TH Sarabun New" w:hAnsi="TH Sarabun New" w:cs="TH Sarabun New" w:eastAsia="TH Sarabun New"/>
          <w:b/>
          <w:sz w:val="28"/>
        </w:rPr>
        <w:t>16. คำตรงข้ามของ "กว้าง"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แคบ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ยาว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กลาง</w:t>
      </w:r>
    </w:p>
    <w:p>
      <w:r>
        <w:rPr>
          <w:rFonts w:ascii="TH Sarabun New" w:hAnsi="TH Sarabun New" w:cs="TH Sarabun New" w:eastAsia="TH Sarabun New"/>
          <w:b/>
          <w:sz w:val="28"/>
        </w:rPr>
        <w:t>17. คำตรงข้ามของ "ลึก"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สูง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ต่ำ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ลง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ตื้น</w:t>
      </w:r>
    </w:p>
    <w:p>
      <w:r>
        <w:rPr>
          <w:rFonts w:ascii="TH Sarabun New" w:hAnsi="TH Sarabun New" w:cs="TH Sarabun New" w:eastAsia="TH Sarabun New"/>
          <w:b/>
          <w:sz w:val="28"/>
        </w:rPr>
        <w:t>18. คำตรงข้ามของ "แข็ง"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บาง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เบา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นุ่ม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อ่อน</w:t>
      </w:r>
    </w:p>
    <w:p>
      <w:r>
        <w:rPr>
          <w:rFonts w:ascii="TH Sarabun New" w:hAnsi="TH Sarabun New" w:cs="TH Sarabun New" w:eastAsia="TH Sarabun New"/>
          <w:b/>
          <w:sz w:val="28"/>
        </w:rPr>
        <w:t>19. คำตรงข้ามของ "แรง"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แข็ง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หนัก</w:t>
      </w:r>
    </w:p>
    <w:p>
      <w:r>
        <w:rPr>
          <w:rFonts w:ascii="TH Sarabun New" w:hAnsi="TH Sarabun New" w:cs="TH Sarabun New" w:eastAsia="TH Sarabun New"/>
          <w:b/>
          <w:sz w:val="28"/>
        </w:rPr>
        <w:t>20. คำตรงข้ามของ "รับ"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ให้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ดึง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ดัน</w:t>
      </w:r>
    </w:p>
    <w:p>
      <w:r>
        <w:rPr>
          <w:rFonts w:ascii="TH Sarabun New" w:hAnsi="TH Sarabun New" w:cs="TH Sarabun New" w:eastAsia="TH Sarabun New"/>
          <w:b/>
          <w:sz w:val="28"/>
        </w:rPr>
        <w:t>21. คำตรงข้ามของ "ให้"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เอา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ดึง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รับ</w:t>
      </w:r>
    </w:p>
    <w:p>
      <w:r>
        <w:rPr>
          <w:rFonts w:ascii="TH Sarabun New" w:hAnsi="TH Sarabun New" w:cs="TH Sarabun New" w:eastAsia="TH Sarabun New"/>
          <w:b/>
          <w:sz w:val="28"/>
        </w:rPr>
        <w:t>22. คำตรงข้ามของ "นั่ง"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เดิน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วิ่ง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ยืน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นอน</w:t>
      </w:r>
    </w:p>
    <w:p>
      <w:r>
        <w:rPr>
          <w:rFonts w:ascii="TH Sarabun New" w:hAnsi="TH Sarabun New" w:cs="TH Sarabun New" w:eastAsia="TH Sarabun New"/>
          <w:b/>
          <w:sz w:val="28"/>
        </w:rPr>
        <w:t>23. คำตรงข้ามของ "ลุก"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เดิน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นั่ง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ยืน</w:t>
      </w:r>
    </w:p>
    <w:p>
      <w:r>
        <w:rPr>
          <w:rFonts w:ascii="TH Sarabun New" w:hAnsi="TH Sarabun New" w:cs="TH Sarabun New" w:eastAsia="TH Sarabun New"/>
          <w:b/>
          <w:sz w:val="28"/>
        </w:rPr>
        <w:t>24. คำตรงข้ามของ "สูง"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เตี้ย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ต่ำ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เล็ก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สั้น</w:t>
      </w:r>
    </w:p>
    <w:p>
      <w:r>
        <w:rPr>
          <w:rFonts w:ascii="TH Sarabun New" w:hAnsi="TH Sarabun New" w:cs="TH Sarabun New" w:eastAsia="TH Sarabun New"/>
          <w:b/>
          <w:sz w:val="28"/>
        </w:rPr>
        <w:t>25. คำตรงข้ามของ "อ้วน"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เล็ก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สูง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ผอม</w:t>
      </w:r>
    </w:p>
    <w:p>
      <w:r>
        <w:rPr>
          <w:rFonts w:ascii="TH Sarabun New" w:hAnsi="TH Sarabun New" w:cs="TH Sarabun New" w:eastAsia="TH Sarabun New"/>
          <w:b/>
          <w:sz w:val="28"/>
        </w:rPr>
        <w:t>26. คำตรงข้ามของ "กลม"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ยาว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เหลี่ยม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แบน</w:t>
      </w:r>
    </w:p>
    <w:p>
      <w:r>
        <w:rPr>
          <w:rFonts w:ascii="TH Sarabun New" w:hAnsi="TH Sarabun New" w:cs="TH Sarabun New" w:eastAsia="TH Sarabun New"/>
          <w:b/>
          <w:sz w:val="28"/>
        </w:rPr>
        <w:t>27. คำตรงข้ามของ "สว่าง"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ใส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มืด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แสง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เงา</w:t>
      </w:r>
    </w:p>
    <w:p>
      <w:r>
        <w:rPr>
          <w:rFonts w:ascii="TH Sarabun New" w:hAnsi="TH Sarabun New" w:cs="TH Sarabun New" w:eastAsia="TH Sarabun New"/>
          <w:b/>
          <w:sz w:val="28"/>
        </w:rPr>
        <w:t>28. คำตรงข้ามของ "ใส"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ขุ่น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สะอาด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สกปรก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ใหม่</w:t>
      </w:r>
    </w:p>
    <w:p>
      <w:r>
        <w:rPr>
          <w:rFonts w:ascii="TH Sarabun New" w:hAnsi="TH Sarabun New" w:cs="TH Sarabun New" w:eastAsia="TH Sarabun New"/>
          <w:b/>
          <w:sz w:val="28"/>
        </w:rPr>
        <w:t>29. คำตรงข้ามของ "เพื่อน"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คนรู้จัก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เพื่อนสนิท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พี่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ศัตรู</w:t>
      </w:r>
    </w:p>
    <w:p>
      <w:r>
        <w:rPr>
          <w:rFonts w:ascii="TH Sarabun New" w:hAnsi="TH Sarabun New" w:cs="TH Sarabun New" w:eastAsia="TH Sarabun New"/>
          <w:b/>
          <w:sz w:val="28"/>
        </w:rPr>
        <w:t>30. คำตรงข้ามของ "ผู้ใหญ่"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คนแก่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ลูก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เด็ก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วัยรุ่น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อ้างอิงตามพจนานุกรม ฉบับราชบัณฑิตยสถาน พ.ศ. 2554 · สำนักงานราชบัณฑิตยสภา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