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เฉลยแบบฝึกคำราชาศัพท์ · 100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 · อ้างอิงตามราชบัณฑิตยสภา</w:t>
      </w:r>
    </w:p>
    <w:p>
      <w:r>
        <w:rPr>
          <w:rFonts w:ascii="TH Sarabun New" w:hAnsi="TH Sarabun New" w:cs="TH Sarabun New" w:eastAsia="TH Sarabun New"/>
          <w:b/>
          <w:color w:val="FF9800"/>
          <w:sz w:val="32"/>
        </w:rPr>
        <w:t>แบบฝึกคำราชาศัพท์ · ระดับ 1 ระดับต้น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ม.1 ม.2 และผู้เริ่มต้น · 20 ข้อ · คำพื้นฐานหมวดร่างกายและกริยา</w:t>
      </w:r>
    </w:p>
    <w:p>
      <w:r>
        <w:rPr>
          <w:rFonts w:ascii="TH Sarabun New" w:hAnsi="TH Sarabun New" w:cs="TH Sarabun New" w:eastAsia="TH Sarabun New"/>
          <w:b/>
          <w:sz w:val="28"/>
        </w:rPr>
        <w:t>1. คำราชาศัพท์ของ ตา ดวงตา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พระเนตร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พระเนตร = ตา ดวงตา · ใช้กับพระบรมวงศานุวงศ์</w:t>
      </w:r>
    </w:p>
    <w:p>
      <w:r>
        <w:rPr>
          <w:rFonts w:ascii="TH Sarabun New" w:hAnsi="TH Sarabun New" w:cs="TH Sarabun New" w:eastAsia="TH Sarabun New"/>
          <w:b/>
          <w:sz w:val="28"/>
        </w:rPr>
        <w:t>2. คำราชาศัพท์ของ เท้า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พระบาท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พระบาท = เท้า · ใช้คำเดียวกันทั้งกษัตริย์และเจ้านาย</w:t>
      </w:r>
    </w:p>
    <w:p>
      <w:r>
        <w:rPr>
          <w:rFonts w:ascii="TH Sarabun New" w:hAnsi="TH Sarabun New" w:cs="TH Sarabun New" w:eastAsia="TH Sarabun New"/>
          <w:b/>
          <w:sz w:val="28"/>
        </w:rPr>
        <w:t>3. คำราชาศัพท์ของ มือ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พระหัตถ์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พระหัตถ์ = มือ · ครอบคลุมทั้งมือและฝ่ามือ</w:t>
      </w:r>
    </w:p>
    <w:p>
      <w:r>
        <w:rPr>
          <w:rFonts w:ascii="TH Sarabun New" w:hAnsi="TH Sarabun New" w:cs="TH Sarabun New" w:eastAsia="TH Sarabun New"/>
          <w:b/>
          <w:sz w:val="28"/>
        </w:rPr>
        <w:t>4. คำราชาศัพท์ของ ปาก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พระโอษฐ์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พระโอษฐ์ = ปาก · ครอบคลุมทั้งปากและริมฝีปาก</w:t>
      </w:r>
    </w:p>
    <w:p>
      <w:r>
        <w:rPr>
          <w:rFonts w:ascii="TH Sarabun New" w:hAnsi="TH Sarabun New" w:cs="TH Sarabun New" w:eastAsia="TH Sarabun New"/>
          <w:b/>
          <w:sz w:val="28"/>
        </w:rPr>
        <w:t>5. คำราชาศัพท์ของ ผม เส้นผม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พระเกศา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พระเกศา = เส้นผม · ใช้กับพระบรมวงศานุวงศ์</w:t>
      </w:r>
    </w:p>
    <w:p>
      <w:r>
        <w:rPr>
          <w:rFonts w:ascii="TH Sarabun New" w:hAnsi="TH Sarabun New" w:cs="TH Sarabun New" w:eastAsia="TH Sarabun New"/>
          <w:b/>
          <w:sz w:val="28"/>
        </w:rPr>
        <w:t>6. กริยาราชาศัพท์ของ ไป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เสด็จ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เสด็จ = ไป · ใช้กับเจ้านายทุกระดับ</w:t>
      </w:r>
    </w:p>
    <w:p>
      <w:r>
        <w:rPr>
          <w:rFonts w:ascii="TH Sarabun New" w:hAnsi="TH Sarabun New" w:cs="TH Sarabun New" w:eastAsia="TH Sarabun New"/>
          <w:b/>
          <w:sz w:val="28"/>
        </w:rPr>
        <w:t>7. กริยาราชาศัพท์ของ กิน สำหรับพระมหากษัตริย์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เสวย = กิน ดื่ม · สำหรับพระมหากษัตริย์</w:t>
      </w:r>
    </w:p>
    <w:p>
      <w:r>
        <w:rPr>
          <w:rFonts w:ascii="TH Sarabun New" w:hAnsi="TH Sarabun New" w:cs="TH Sarabun New" w:eastAsia="TH Sarabun New"/>
          <w:b/>
          <w:sz w:val="28"/>
        </w:rPr>
        <w:t>8. กริยาราชาศัพท์ของ นอน สำหรับพระมหากษัตริย์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บรรทม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บรรทม = นอน · สำหรับพระมหากษัตริย์</w:t>
      </w:r>
    </w:p>
    <w:p>
      <w:r>
        <w:rPr>
          <w:rFonts w:ascii="TH Sarabun New" w:hAnsi="TH Sarabun New" w:cs="TH Sarabun New" w:eastAsia="TH Sarabun New"/>
          <w:b/>
          <w:sz w:val="28"/>
        </w:rPr>
        <w:t>9. กริยาราชาศัพท์ของ พูด สำหรับพระมหากษัตริย์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ตรัส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ตรัส = พูด · สำหรับพระมหากษัตริย์</w:t>
      </w:r>
    </w:p>
    <w:p>
      <w:r>
        <w:rPr>
          <w:rFonts w:ascii="TH Sarabun New" w:hAnsi="TH Sarabun New" w:cs="TH Sarabun New" w:eastAsia="TH Sarabun New"/>
          <w:b/>
          <w:sz w:val="28"/>
        </w:rPr>
        <w:t>10. คำราชาศัพท์ของ คอ ลำคอ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พระศอ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พระศอ = คอ ลำคอ</w:t>
      </w:r>
    </w:p>
    <w:p>
      <w:r>
        <w:rPr>
          <w:rFonts w:ascii="TH Sarabun New" w:hAnsi="TH Sarabun New" w:cs="TH Sarabun New" w:eastAsia="TH Sarabun New"/>
          <w:b/>
          <w:sz w:val="28"/>
        </w:rPr>
        <w:t>11. คำราชาศัพท์ของ ฟัน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พระทนต์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พระทนต์ = ฟัน · พระทาฐะ คือ เขี้ยว</w:t>
      </w:r>
    </w:p>
    <w:p>
      <w:r>
        <w:rPr>
          <w:rFonts w:ascii="TH Sarabun New" w:hAnsi="TH Sarabun New" w:cs="TH Sarabun New" w:eastAsia="TH Sarabun New"/>
          <w:b/>
          <w:sz w:val="28"/>
        </w:rPr>
        <w:t>12. คำราชาศัพท์ของ ลิ้น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พระชิวหา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พระชิวหา = ลิ้น</w:t>
      </w:r>
    </w:p>
    <w:p>
      <w:r>
        <w:rPr>
          <w:rFonts w:ascii="TH Sarabun New" w:hAnsi="TH Sarabun New" w:cs="TH Sarabun New" w:eastAsia="TH Sarabun New"/>
          <w:b/>
          <w:sz w:val="28"/>
        </w:rPr>
        <w:t>13. คำราชาศัพท์ของ หู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พระกรรณ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พระกรรณ = หู · ใบพระกรรณ คือ ใบหู</w:t>
      </w:r>
    </w:p>
    <w:p>
      <w:r>
        <w:rPr>
          <w:rFonts w:ascii="TH Sarabun New" w:hAnsi="TH Sarabun New" w:cs="TH Sarabun New" w:eastAsia="TH Sarabun New"/>
          <w:b/>
          <w:sz w:val="28"/>
        </w:rPr>
        <w:t>14. คำราชาศัพท์ของ ศีรษะ ของพระบรมวงศานุวงศ์ทั่วไป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พระเศียร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พระเศียร = ศีรษะ ของพระบรมวงศานุวงศ์ทั่วไป · พระเจ้า เฉพาะพระมหากษัตริย์</w:t>
      </w:r>
    </w:p>
    <w:p>
      <w:r>
        <w:rPr>
          <w:rFonts w:ascii="TH Sarabun New" w:hAnsi="TH Sarabun New" w:cs="TH Sarabun New" w:eastAsia="TH Sarabun New"/>
          <w:b/>
          <w:sz w:val="28"/>
        </w:rPr>
        <w:t>15. คำราชาศัพท์ของ ท้อง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พระอุทร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พระอุทร = ท้อง · พระนาภี คือ สะดือ</w:t>
      </w:r>
    </w:p>
    <w:p>
      <w:r>
        <w:rPr>
          <w:rFonts w:ascii="TH Sarabun New" w:hAnsi="TH Sarabun New" w:cs="TH Sarabun New" w:eastAsia="TH Sarabun New"/>
          <w:b/>
          <w:sz w:val="28"/>
        </w:rPr>
        <w:t>16. กริยาราชาศัพท์ของ คิด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ทรงพระดำริ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ทรงพระดำริ = คิด · ใช้คำว่า ทรงพระ นำหน้าคำดำริ</w:t>
      </w:r>
    </w:p>
    <w:p>
      <w:r>
        <w:rPr>
          <w:rFonts w:ascii="TH Sarabun New" w:hAnsi="TH Sarabun New" w:cs="TH Sarabun New" w:eastAsia="TH Sarabun New"/>
          <w:b/>
          <w:sz w:val="28"/>
        </w:rPr>
        <w:t>17. กริยาราชาศัพท์ของ ให้ มอบ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ประทาน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ประทาน = ให้ มอบ · พระราชทาน ใช้กับพระมหากษัตริย์</w:t>
      </w:r>
    </w:p>
    <w:p>
      <w:r>
        <w:rPr>
          <w:rFonts w:ascii="TH Sarabun New" w:hAnsi="TH Sarabun New" w:cs="TH Sarabun New" w:eastAsia="TH Sarabun New"/>
          <w:b/>
          <w:sz w:val="28"/>
        </w:rPr>
        <w:t>18. กริยาราชาศัพท์ของ ยิ้ม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ทรงพระแย้ม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ทรงพระแย้ม = ยิ้ม · ทรงพระสรวล คือ หัวเราะ</w:t>
      </w:r>
    </w:p>
    <w:p>
      <w:r>
        <w:rPr>
          <w:rFonts w:ascii="TH Sarabun New" w:hAnsi="TH Sarabun New" w:cs="TH Sarabun New" w:eastAsia="TH Sarabun New"/>
          <w:b/>
          <w:sz w:val="28"/>
        </w:rPr>
        <w:t>19. คำราชาศัพท์ของ จมูก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พระนาสิก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พระนาสิก = จมูก · พระนาสา ใช้แทนกันได้</w:t>
      </w:r>
    </w:p>
    <w:p>
      <w:r>
        <w:rPr>
          <w:rFonts w:ascii="TH Sarabun New" w:hAnsi="TH Sarabun New" w:cs="TH Sarabun New" w:eastAsia="TH Sarabun New"/>
          <w:b/>
          <w:sz w:val="28"/>
        </w:rPr>
        <w:t>20. คำราชาศัพท์ของ คิ้ว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พระขนง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พระขนง = คิ้ว · พระโขนง ใช้แทนกันได้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FF9800"/>
          <w:sz w:val="32"/>
        </w:rPr>
        <w:t>แบบฝึกคำราชาศัพท์ · ระดับ 2 ระดับกลาง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ม.3 ม.4 · 20 ข้อ · หมวดเครือญาติและกริยา</w:t>
      </w:r>
    </w:p>
    <w:p>
      <w:r>
        <w:rPr>
          <w:rFonts w:ascii="TH Sarabun New" w:hAnsi="TH Sarabun New" w:cs="TH Sarabun New" w:eastAsia="TH Sarabun New"/>
          <w:b/>
          <w:sz w:val="28"/>
        </w:rPr>
        <w:t>1. คำเรียก พ่อของพระมหากษัตริย์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พระบรมราชชนก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พระบรมราชชนก = พ่อของพระมหากษัตริย์ · ใช้คำ บรม นำหน้า</w:t>
      </w:r>
    </w:p>
    <w:p>
      <w:r>
        <w:rPr>
          <w:rFonts w:ascii="TH Sarabun New" w:hAnsi="TH Sarabun New" w:cs="TH Sarabun New" w:eastAsia="TH Sarabun New"/>
          <w:b/>
          <w:sz w:val="28"/>
        </w:rPr>
        <w:t>2. คำเรียก แม่ของพระมหากษัตริย์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พระบรมราชชนนี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พระบรมราชชนนี = แม่ของพระมหากษัตริย์</w:t>
      </w:r>
    </w:p>
    <w:p>
      <w:r>
        <w:rPr>
          <w:rFonts w:ascii="TH Sarabun New" w:hAnsi="TH Sarabun New" w:cs="TH Sarabun New" w:eastAsia="TH Sarabun New"/>
          <w:b/>
          <w:sz w:val="28"/>
        </w:rPr>
        <w:t>3. คำเรียก ลูกชายของพระมหากษัตริย์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พระราชโอรส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พระราชโอรส = ลูกชายของพระมหากษัตริย์ · ใช้คำ ราช นำหน้า</w:t>
      </w:r>
    </w:p>
    <w:p>
      <w:r>
        <w:rPr>
          <w:rFonts w:ascii="TH Sarabun New" w:hAnsi="TH Sarabun New" w:cs="TH Sarabun New" w:eastAsia="TH Sarabun New"/>
          <w:b/>
          <w:sz w:val="28"/>
        </w:rPr>
        <w:t>4. คำเรียก ลูกสาวของพระมหากษัตริย์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พระราชธิดา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พระราชธิดา = ลูกสาวของพระมหากษัตริย์ · ใช้คำ ราช นำหน้า</w:t>
      </w:r>
    </w:p>
    <w:p>
      <w:r>
        <w:rPr>
          <w:rFonts w:ascii="TH Sarabun New" w:hAnsi="TH Sarabun New" w:cs="TH Sarabun New" w:eastAsia="TH Sarabun New"/>
          <w:b/>
          <w:sz w:val="28"/>
        </w:rPr>
        <w:t>5. คำเรียก ภริยา 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พระชายา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พระชายา = ภริยา · พระมเหสี ใช้เฉพาะภริยาเอกของพระมหากษัตริย์</w:t>
      </w:r>
    </w:p>
    <w:p>
      <w:r>
        <w:rPr>
          <w:rFonts w:ascii="TH Sarabun New" w:hAnsi="TH Sarabun New" w:cs="TH Sarabun New" w:eastAsia="TH Sarabun New"/>
          <w:b/>
          <w:sz w:val="28"/>
        </w:rPr>
        <w:t>6. คำเรียก สามี 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พระสวามี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พระสวามี = สามี · พระภัสดา ใช้แทนกันได้</w:t>
      </w:r>
    </w:p>
    <w:p>
      <w:r>
        <w:rPr>
          <w:rFonts w:ascii="TH Sarabun New" w:hAnsi="TH Sarabun New" w:cs="TH Sarabun New" w:eastAsia="TH Sarabun New"/>
          <w:b/>
          <w:sz w:val="28"/>
        </w:rPr>
        <w:t>7. คำเรียก พี่ชาย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พระเชษฐภาดา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พระเชษฐภาดา = พี่ชาย · เชษฐ คือ พี่ ภาดา คือ ชาย</w:t>
      </w:r>
    </w:p>
    <w:p>
      <w:r>
        <w:rPr>
          <w:rFonts w:ascii="TH Sarabun New" w:hAnsi="TH Sarabun New" w:cs="TH Sarabun New" w:eastAsia="TH Sarabun New"/>
          <w:b/>
          <w:sz w:val="28"/>
        </w:rPr>
        <w:t>8. คำเรียก น้องชาย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พระอนุชา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พระอนุชา = น้องชาย</w:t>
      </w:r>
    </w:p>
    <w:p>
      <w:r>
        <w:rPr>
          <w:rFonts w:ascii="TH Sarabun New" w:hAnsi="TH Sarabun New" w:cs="TH Sarabun New" w:eastAsia="TH Sarabun New"/>
          <w:b/>
          <w:sz w:val="28"/>
        </w:rPr>
        <w:t>9. คำเรียก ลุง อา ฝ่ายพ่อ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พระปิตุลา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พระปิตุลา = ลุง อา ฝ่ายพ่อ · ปิตุ มาจาก บิดา</w:t>
      </w:r>
    </w:p>
    <w:p>
      <w:r>
        <w:rPr>
          <w:rFonts w:ascii="TH Sarabun New" w:hAnsi="TH Sarabun New" w:cs="TH Sarabun New" w:eastAsia="TH Sarabun New"/>
          <w:b/>
          <w:sz w:val="28"/>
        </w:rPr>
        <w:t>10. คำเรียก ลุง น้า ฝ่ายแม่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พระมาตุลา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พระมาตุลา = ลุง น้า ฝ่ายแม่ · มาตุ มาจาก มารดา</w:t>
      </w:r>
    </w:p>
    <w:p>
      <w:r>
        <w:rPr>
          <w:rFonts w:ascii="TH Sarabun New" w:hAnsi="TH Sarabun New" w:cs="TH Sarabun New" w:eastAsia="TH Sarabun New"/>
          <w:b/>
          <w:sz w:val="28"/>
        </w:rPr>
        <w:t>11. กริยา เดินทางอย่างเป็นทางการของพระมหากษัตริย์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เสด็จพระราชดำเนิน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เสด็จพระราชดำเนิน = เดินทาง สำหรับพระมหากษัตริย์เท่านั้น</w:t>
      </w:r>
    </w:p>
    <w:p>
      <w:r>
        <w:rPr>
          <w:rFonts w:ascii="TH Sarabun New" w:hAnsi="TH Sarabun New" w:cs="TH Sarabun New" w:eastAsia="TH Sarabun New"/>
          <w:b/>
          <w:sz w:val="28"/>
        </w:rPr>
        <w:t>12. กริยา อ่าน เขียน เรียน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ทรงพระอักษร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ทรงพระอักษร = อ่าน เขียน เรียน · คำเดียวคลุม 3 กิจกรรม</w:t>
      </w:r>
    </w:p>
    <w:p>
      <w:r>
        <w:rPr>
          <w:rFonts w:ascii="TH Sarabun New" w:hAnsi="TH Sarabun New" w:cs="TH Sarabun New" w:eastAsia="TH Sarabun New"/>
          <w:b/>
          <w:sz w:val="28"/>
        </w:rPr>
        <w:t>13. กริยา นั่ง อยู่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ประทับ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ประทับ = นั่ง อยู่ ในสถานที่</w:t>
      </w:r>
    </w:p>
    <w:p>
      <w:r>
        <w:rPr>
          <w:rFonts w:ascii="TH Sarabun New" w:hAnsi="TH Sarabun New" w:cs="TH Sarabun New" w:eastAsia="TH Sarabun New"/>
          <w:b/>
          <w:sz w:val="28"/>
        </w:rPr>
        <w:t>14. กริยา ให้ มอบ สำหรับพระมหากษัตริย์ในพิธีการ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พระราชทาน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พระราชทาน = ให้ มอบ · ใช้กับพระมหากษัตริย์ ในพิธีการสำคัญ</w:t>
      </w:r>
    </w:p>
    <w:p>
      <w:r>
        <w:rPr>
          <w:rFonts w:ascii="TH Sarabun New" w:hAnsi="TH Sarabun New" w:cs="TH Sarabun New" w:eastAsia="TH Sarabun New"/>
          <w:b/>
          <w:sz w:val="28"/>
        </w:rPr>
        <w:t>15. กริยา หัวเราะ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ทรงพระสรวล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ทรงพระสรวล = หัวเราะ · ทรงพระแย้ม คือ ยิ้ม</w:t>
      </w:r>
    </w:p>
    <w:p>
      <w:r>
        <w:rPr>
          <w:rFonts w:ascii="TH Sarabun New" w:hAnsi="TH Sarabun New" w:cs="TH Sarabun New" w:eastAsia="TH Sarabun New"/>
          <w:b/>
          <w:sz w:val="28"/>
        </w:rPr>
        <w:t>16. กริยา ทรงพระเมตตา โปรดให้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ทรงพระกรุณาโปรดเกล้า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ทรงพระกรุณาโปรดเกล้า = ทรงพระเมตตา โปรดให้ · คำเต็มคือ ทรงพระกรุณาโปรดเกล้าโปรดกระหม่อม</w:t>
      </w:r>
    </w:p>
    <w:p>
      <w:r>
        <w:rPr>
          <w:rFonts w:ascii="TH Sarabun New" w:hAnsi="TH Sarabun New" w:cs="TH Sarabun New" w:eastAsia="TH Sarabun New"/>
          <w:b/>
          <w:sz w:val="28"/>
        </w:rPr>
        <w:t>17. คำเรียก ปู่ ตา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พระอัยกา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พระอัยกา = ปู่ ตา · ใช้คำเดียวกันทั้งสายพ่อและสายแม่</w:t>
      </w:r>
    </w:p>
    <w:p>
      <w:r>
        <w:rPr>
          <w:rFonts w:ascii="TH Sarabun New" w:hAnsi="TH Sarabun New" w:cs="TH Sarabun New" w:eastAsia="TH Sarabun New"/>
          <w:b/>
          <w:sz w:val="28"/>
        </w:rPr>
        <w:t>18. คำเรียก ย่า ยาย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พระอัยกี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พระอัยกี = ย่า ยาย · พระอัยยิกา ใช้แทนกันได้</w:t>
      </w:r>
    </w:p>
    <w:p>
      <w:r>
        <w:rPr>
          <w:rFonts w:ascii="TH Sarabun New" w:hAnsi="TH Sarabun New" w:cs="TH Sarabun New" w:eastAsia="TH Sarabun New"/>
          <w:b/>
          <w:sz w:val="28"/>
        </w:rPr>
        <w:t>19. คำเรียก หลาน ลูกของลูก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พระราชนัดดา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พระราชนัดดา = หลาน ลูกของลูก · ใช้กับเจ้านายชั้นสูง</w:t>
      </w:r>
    </w:p>
    <w:p>
      <w:r>
        <w:rPr>
          <w:rFonts w:ascii="TH Sarabun New" w:hAnsi="TH Sarabun New" w:cs="TH Sarabun New" w:eastAsia="TH Sarabun New"/>
          <w:b/>
          <w:sz w:val="28"/>
        </w:rPr>
        <w:t>20. คำเรียก โอรสธิดาชั้นสูงในพระบรมราชวงศ์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สมเด็จเจ้าฟ้า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สมเด็จเจ้าฟ้า = ตำแหน่งสูงในพระบรมราชวงศ์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FF9800"/>
          <w:sz w:val="32"/>
        </w:rPr>
        <w:t>แบบฝึกคำราชาศัพท์ · ระดับ 3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ม.5 ม.6 · 20 ข้อ · หมวดพระภิกษุและเครื่องใช้</w:t>
      </w:r>
    </w:p>
    <w:p>
      <w:r>
        <w:rPr>
          <w:rFonts w:ascii="TH Sarabun New" w:hAnsi="TH Sarabun New" w:cs="TH Sarabun New" w:eastAsia="TH Sarabun New"/>
          <w:b/>
          <w:sz w:val="28"/>
        </w:rPr>
        <w:t>1. กริยา กิน ดื่ม สำหรับพระภิกษุ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ฉัน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ฉัน = กิน ดื่ม สำหรับพระภิกษุ · คนละคำกับ เสวย</w:t>
      </w:r>
    </w:p>
    <w:p>
      <w:r>
        <w:rPr>
          <w:rFonts w:ascii="TH Sarabun New" w:hAnsi="TH Sarabun New" w:cs="TH Sarabun New" w:eastAsia="TH Sarabun New"/>
          <w:b/>
          <w:sz w:val="28"/>
        </w:rPr>
        <w:t>2. กริยา นอน สำหรับพระภิกษุ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จำวัด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จำวัด = นอน สำหรับพระภิกษุ · คนละคำกับ บรรทม</w:t>
      </w:r>
    </w:p>
    <w:p>
      <w:r>
        <w:rPr>
          <w:rFonts w:ascii="TH Sarabun New" w:hAnsi="TH Sarabun New" w:cs="TH Sarabun New" w:eastAsia="TH Sarabun New"/>
          <w:b/>
          <w:sz w:val="28"/>
        </w:rPr>
        <w:t>3. กริยา ป่วย สำหรับพระภิกษุ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อาพาธ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อาพาธ = ป่วย สำหรับพระภิกษุ</w:t>
      </w:r>
    </w:p>
    <w:p>
      <w:r>
        <w:rPr>
          <w:rFonts w:ascii="TH Sarabun New" w:hAnsi="TH Sarabun New" w:cs="TH Sarabun New" w:eastAsia="TH Sarabun New"/>
          <w:b/>
          <w:sz w:val="28"/>
        </w:rPr>
        <w:t>4. กริยา ตาย สำหรับพระภิกษุ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มรณภาพ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มรณภาพ = ตาย สำหรับพระภิกษุ</w:t>
      </w:r>
    </w:p>
    <w:p>
      <w:r>
        <w:rPr>
          <w:rFonts w:ascii="TH Sarabun New" w:hAnsi="TH Sarabun New" w:cs="TH Sarabun New" w:eastAsia="TH Sarabun New"/>
          <w:b/>
          <w:sz w:val="28"/>
        </w:rPr>
        <w:t>5. กริยา การรับอาหารยามเช้าของพระภิกษุ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บิณฑบาต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บิณฑบาต = การรับอาหารจากผู้ถวาย กิจวัตรประจำวัน</w:t>
      </w:r>
    </w:p>
    <w:p>
      <w:r>
        <w:rPr>
          <w:rFonts w:ascii="TH Sarabun New" w:hAnsi="TH Sarabun New" w:cs="TH Sarabun New" w:eastAsia="TH Sarabun New"/>
          <w:b/>
          <w:sz w:val="28"/>
        </w:rPr>
        <w:t>6. คำเรียก ผ้านุ่งของพระภิกษุ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สบง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สบง = ผ้านุ่งท่อนล่างของพระภิกษุ</w:t>
      </w:r>
    </w:p>
    <w:p>
      <w:r>
        <w:rPr>
          <w:rFonts w:ascii="TH Sarabun New" w:hAnsi="TH Sarabun New" w:cs="TH Sarabun New" w:eastAsia="TH Sarabun New"/>
          <w:b/>
          <w:sz w:val="28"/>
        </w:rPr>
        <w:t>7. คำเรียก ผ้าห่มของพระภิกษุ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จีวร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จีวร = ผ้าห่มท่อนบนของพระภิกษุ</w:t>
      </w:r>
    </w:p>
    <w:p>
      <w:r>
        <w:rPr>
          <w:rFonts w:ascii="TH Sarabun New" w:hAnsi="TH Sarabun New" w:cs="TH Sarabun New" w:eastAsia="TH Sarabun New"/>
          <w:b/>
          <w:sz w:val="28"/>
        </w:rPr>
        <w:t>8. คำเรียก ผ้าพาดบ่าของพระภิกษุ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สังฆาฏิ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สังฆาฏิ = ผ้าพาดบ่าทับจีวร</w:t>
      </w:r>
    </w:p>
    <w:p>
      <w:r>
        <w:rPr>
          <w:rFonts w:ascii="TH Sarabun New" w:hAnsi="TH Sarabun New" w:cs="TH Sarabun New" w:eastAsia="TH Sarabun New"/>
          <w:b/>
          <w:sz w:val="28"/>
        </w:rPr>
        <w:t>9. คำเรียก ผ้าสามผืนรวมของพระภิกษุ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ไตรจีวร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ไตรจีวร = สบง จีวร สังฆาฏิ รวมกัน</w:t>
      </w:r>
    </w:p>
    <w:p>
      <w:r>
        <w:rPr>
          <w:rFonts w:ascii="TH Sarabun New" w:hAnsi="TH Sarabun New" w:cs="TH Sarabun New" w:eastAsia="TH Sarabun New"/>
          <w:b/>
          <w:sz w:val="28"/>
        </w:rPr>
        <w:t>10. กริยา บวชเป็นพระภิกษุ สำหรับชายอายุ 20 ปีขึ้น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อุปสมบท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อุปสมบท = พิธีบวชเป็นพระภิกษุ · บรรพชา ใช้กับเด็กชายบวชเณร</w:t>
      </w:r>
    </w:p>
    <w:p>
      <w:r>
        <w:rPr>
          <w:rFonts w:ascii="TH Sarabun New" w:hAnsi="TH Sarabun New" w:cs="TH Sarabun New" w:eastAsia="TH Sarabun New"/>
          <w:b/>
          <w:sz w:val="28"/>
        </w:rPr>
        <w:t>11. กริยา บวชเป็นสามเณร สำหรับเด็กชาย 7-20 ปี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บรรพชา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บรรพชา = พิธีบวชเป็นสามเณร</w:t>
      </w:r>
    </w:p>
    <w:p>
      <w:r>
        <w:rPr>
          <w:rFonts w:ascii="TH Sarabun New" w:hAnsi="TH Sarabun New" w:cs="TH Sarabun New" w:eastAsia="TH Sarabun New"/>
          <w:b/>
          <w:sz w:val="28"/>
        </w:rPr>
        <w:t>12. คำเรียก เสื้อของเจ้านาย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ฉลองพระองค์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ฉลองพระองค์ = เสื้อ · ใช้คำ ฉลอง สำหรับของสัมผัสร่างกาย</w:t>
      </w:r>
    </w:p>
    <w:p>
      <w:r>
        <w:rPr>
          <w:rFonts w:ascii="TH Sarabun New" w:hAnsi="TH Sarabun New" w:cs="TH Sarabun New" w:eastAsia="TH Sarabun New"/>
          <w:b/>
          <w:sz w:val="28"/>
        </w:rPr>
        <w:t>13. คำเรียก รองเท้าของเจ้านาย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ฉลองพระบาท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ฉลองพระบาท = รองเท้า · ใช้คำ ฉลอง</w:t>
      </w:r>
    </w:p>
    <w:p>
      <w:r>
        <w:rPr>
          <w:rFonts w:ascii="TH Sarabun New" w:hAnsi="TH Sarabun New" w:cs="TH Sarabun New" w:eastAsia="TH Sarabun New"/>
          <w:b/>
          <w:sz w:val="28"/>
        </w:rPr>
        <w:t>14. คำเรียก กางเกงของเจ้านาย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พระสนับเพลา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พระสนับเพลา = กางเกง · ระวังสะกดผิดเป็น พระสนับเพรา</w:t>
      </w:r>
    </w:p>
    <w:p>
      <w:r>
        <w:rPr>
          <w:rFonts w:ascii="TH Sarabun New" w:hAnsi="TH Sarabun New" w:cs="TH Sarabun New" w:eastAsia="TH Sarabun New"/>
          <w:b/>
          <w:sz w:val="28"/>
        </w:rPr>
        <w:t>15. คำเรียก หมวกของเจ้านาย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พระมาลา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พระมาลา = หมวก · พระมหาพิชัยมงกุฎ คือ มงกุฎพระมหากษัตริย์</w:t>
      </w:r>
    </w:p>
    <w:p>
      <w:r>
        <w:rPr>
          <w:rFonts w:ascii="TH Sarabun New" w:hAnsi="TH Sarabun New" w:cs="TH Sarabun New" w:eastAsia="TH Sarabun New"/>
          <w:b/>
          <w:sz w:val="28"/>
        </w:rPr>
        <w:t>16. คำเรียก แหวนของเจ้านาย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พระธำมรงค์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พระธำมรงค์ = แหวน</w:t>
      </w:r>
    </w:p>
    <w:p>
      <w:r>
        <w:rPr>
          <w:rFonts w:ascii="TH Sarabun New" w:hAnsi="TH Sarabun New" w:cs="TH Sarabun New" w:eastAsia="TH Sarabun New"/>
          <w:b/>
          <w:sz w:val="28"/>
        </w:rPr>
        <w:t>17. คำเรียก สร้อยคล้องคอของเจ้านาย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พระสังวาล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พระสังวาล = สร้อยคล้องคอ · พระมหาสังวาล ใช้ในพระราชพิธี</w:t>
      </w:r>
    </w:p>
    <w:p>
      <w:r>
        <w:rPr>
          <w:rFonts w:ascii="TH Sarabun New" w:hAnsi="TH Sarabun New" w:cs="TH Sarabun New" w:eastAsia="TH Sarabun New"/>
          <w:b/>
          <w:sz w:val="28"/>
        </w:rPr>
        <w:t>18. คำเรียก ตุ้มหู ต่างหู 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พระกุณฑล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พระกุณฑล = ตุ้มหู ต่างหู · พระกรรณภรณ์ ใช้แทนกันได้</w:t>
      </w:r>
    </w:p>
    <w:p>
      <w:r>
        <w:rPr>
          <w:rFonts w:ascii="TH Sarabun New" w:hAnsi="TH Sarabun New" w:cs="TH Sarabun New" w:eastAsia="TH Sarabun New"/>
          <w:b/>
          <w:sz w:val="28"/>
        </w:rPr>
        <w:t>19. คำเรียก แว่นตาของเจ้านาย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ฉลองพระเนตร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ฉลองพระเนตร = แว่นตา · ใช้คำ ฉลอง สำหรับของสัมผัสร่างกาย</w:t>
      </w:r>
    </w:p>
    <w:p>
      <w:r>
        <w:rPr>
          <w:rFonts w:ascii="TH Sarabun New" w:hAnsi="TH Sarabun New" w:cs="TH Sarabun New" w:eastAsia="TH Sarabun New"/>
          <w:b/>
          <w:sz w:val="28"/>
        </w:rPr>
        <w:t>20. คำเรียก ยาของเจ้านาย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พระโอสถ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พระโอสถ = ยา · พระเภสัช ใช้แทนกันได้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FF9800"/>
          <w:sz w:val="32"/>
        </w:rPr>
        <w:t>แบบฝึกคำราชาศัพท์ · ระดับ 4 ระดับขั้นสูง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ม.6 เตรียม O-NET · 20 ข้อ · เครื่องราชกกุธภัณฑ์ พระราชวัง ยานพาหนะ</w:t>
      </w:r>
    </w:p>
    <w:p>
      <w:r>
        <w:rPr>
          <w:rFonts w:ascii="TH Sarabun New" w:hAnsi="TH Sarabun New" w:cs="TH Sarabun New" w:eastAsia="TH Sarabun New"/>
          <w:b/>
          <w:sz w:val="28"/>
        </w:rPr>
        <w:t>1. คำเรียก มงกุฎของพระมหากษัตริย์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พระมหาพิชัยมงกุฎ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พระมหาพิชัยมงกุฎ = มงกุฎพระมหากษัตริย์ · เครื่องราชกกุธภัณฑ์ลำดับ 1</w:t>
      </w:r>
    </w:p>
    <w:p>
      <w:r>
        <w:rPr>
          <w:rFonts w:ascii="TH Sarabun New" w:hAnsi="TH Sarabun New" w:cs="TH Sarabun New" w:eastAsia="TH Sarabun New"/>
          <w:b/>
          <w:sz w:val="28"/>
        </w:rPr>
        <w:t>2. คำเรียก ฉัตรขาว 9 ชั้นของพระมหากษัตริย์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พระมหาเศวตฉัตร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พระมหาเศวตฉัตร = ฉัตรขาว 9 ชั้น · เศวต แปลว่า ขาว</w:t>
      </w:r>
    </w:p>
    <w:p>
      <w:r>
        <w:rPr>
          <w:rFonts w:ascii="TH Sarabun New" w:hAnsi="TH Sarabun New" w:cs="TH Sarabun New" w:eastAsia="TH Sarabun New"/>
          <w:b/>
          <w:sz w:val="28"/>
        </w:rPr>
        <w:t>3. คำเรียก ดาบประจำพระองค์ในเครื่องราชกกุธภัณฑ์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พระแสงขรรค์ชัยศรี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พระแสงขรรค์ชัยศรี = ดาบประจำพระองค์ในเครื่องราชกกุธภัณฑ์</w:t>
      </w:r>
    </w:p>
    <w:p>
      <w:r>
        <w:rPr>
          <w:rFonts w:ascii="TH Sarabun New" w:hAnsi="TH Sarabun New" w:cs="TH Sarabun New" w:eastAsia="TH Sarabun New"/>
          <w:b/>
          <w:sz w:val="28"/>
        </w:rPr>
        <w:t>4. คำเรียก รองเท้าพิธีของพระมหากษัตริย์ในเครื่องราชกกุธภัณฑ์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ฉลองพระบาทเชิงงอน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ฉลองพระบาทเชิงงอน = รองเท้าในพระราชพิธี · 1 ใน 5 เครื่องราชกกุธภัณฑ์</w:t>
      </w:r>
    </w:p>
    <w:p>
      <w:r>
        <w:rPr>
          <w:rFonts w:ascii="TH Sarabun New" w:hAnsi="TH Sarabun New" w:cs="TH Sarabun New" w:eastAsia="TH Sarabun New"/>
          <w:b/>
          <w:sz w:val="28"/>
        </w:rPr>
        <w:t>5. คำเรียก พระราชวังหลวงของกรุงเทพมหานคร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พระบรมมหาราชวัง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พระบรมมหาราชวัง = พระราชวังหลวงระดับสูงสุด</w:t>
      </w:r>
    </w:p>
    <w:p>
      <w:r>
        <w:rPr>
          <w:rFonts w:ascii="TH Sarabun New" w:hAnsi="TH Sarabun New" w:cs="TH Sarabun New" w:eastAsia="TH Sarabun New"/>
          <w:b/>
          <w:sz w:val="28"/>
        </w:rPr>
        <w:t>6. คำเรียก ที่ประทับของพระบรมวงศานุวงศ์ทั่วไป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พระตำหนัก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พระตำหนัก = ที่ประทับของพระบรมวงศานุวงศ์ทั่วไป</w:t>
      </w:r>
    </w:p>
    <w:p>
      <w:r>
        <w:rPr>
          <w:rFonts w:ascii="TH Sarabun New" w:hAnsi="TH Sarabun New" w:cs="TH Sarabun New" w:eastAsia="TH Sarabun New"/>
          <w:b/>
          <w:sz w:val="28"/>
        </w:rPr>
        <w:t>7. คำเรียก อาคารในพระราชวัง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พระที่นั่ง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พระที่นั่ง = อาคารในพระราชวัง · เช่น พระที่นั่งจักรีมหาปราสาท</w:t>
      </w:r>
    </w:p>
    <w:p>
      <w:r>
        <w:rPr>
          <w:rFonts w:ascii="TH Sarabun New" w:hAnsi="TH Sarabun New" w:cs="TH Sarabun New" w:eastAsia="TH Sarabun New"/>
          <w:b/>
          <w:sz w:val="28"/>
        </w:rPr>
        <w:t>8. คำเรียก ห้องนอนของพระมหากษัตริย์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ห้องพระบรรทม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ห้องพระบรรทม = ห้องนอน · ใช้คำราชาศัพท์ของการนอน</w:t>
      </w:r>
    </w:p>
    <w:p>
      <w:r>
        <w:rPr>
          <w:rFonts w:ascii="TH Sarabun New" w:hAnsi="TH Sarabun New" w:cs="TH Sarabun New" w:eastAsia="TH Sarabun New"/>
          <w:b/>
          <w:sz w:val="28"/>
        </w:rPr>
        <w:t>9. คำเรียก ห้องประชุมสำคัญในพระราชวัง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ท้องพระโรง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ท้องพระโรง = ห้องประชุมสำคัญ · ใช้ในพระราชพิธีและการเข้าเฝ้า</w:t>
      </w:r>
    </w:p>
    <w:p>
      <w:r>
        <w:rPr>
          <w:rFonts w:ascii="TH Sarabun New" w:hAnsi="TH Sarabun New" w:cs="TH Sarabun New" w:eastAsia="TH Sarabun New"/>
          <w:b/>
          <w:sz w:val="28"/>
        </w:rPr>
        <w:t>10. คำเรียก โบสถ์ในวัด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พระอุโบสถ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พระอุโบสถ = โบสถ์ · สถานที่ทำสังฆกรรม</w:t>
      </w:r>
    </w:p>
    <w:p>
      <w:r>
        <w:rPr>
          <w:rFonts w:ascii="TH Sarabun New" w:hAnsi="TH Sarabun New" w:cs="TH Sarabun New" w:eastAsia="TH Sarabun New"/>
          <w:b/>
          <w:sz w:val="28"/>
        </w:rPr>
        <w:t>11. คำเรียก ช้างทรงของพระมหากษัตริย์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พระคชาธาร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พระคชาธาร = ช้างทรง · ช้างต้น ใช้แทนกันได้</w:t>
      </w:r>
    </w:p>
    <w:p>
      <w:r>
        <w:rPr>
          <w:rFonts w:ascii="TH Sarabun New" w:hAnsi="TH Sarabun New" w:cs="TH Sarabun New" w:eastAsia="TH Sarabun New"/>
          <w:b/>
          <w:sz w:val="28"/>
        </w:rPr>
        <w:t>12. คำเรียก รถยนต์ทรงของพระมหากษัตริย์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รถยนต์พระที่นั่ง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รถยนต์พระที่นั่ง = รถยนต์ทรง สำหรับพระมหากษัตริย์</w:t>
      </w:r>
    </w:p>
    <w:p>
      <w:r>
        <w:rPr>
          <w:rFonts w:ascii="TH Sarabun New" w:hAnsi="TH Sarabun New" w:cs="TH Sarabun New" w:eastAsia="TH Sarabun New"/>
          <w:b/>
          <w:sz w:val="28"/>
        </w:rPr>
        <w:t>13. คำเรียก เรือทรงในกระบวนพยุหยาตรา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พระที่นั่งสุพรรณหงส์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พระที่นั่งสุพรรณหงส์ = เรือทรงในกระบวนพยุหยาตรา ลำที่งดงามที่สุด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14. คำเรียก รถม้าหลวงในพระราชพิธี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ราชรถ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ราชรถ = รถม้าหลวง · ใช้ในพระราชพิธีสำคัญ</w:t>
      </w:r>
    </w:p>
    <w:p>
      <w:r>
        <w:rPr>
          <w:rFonts w:ascii="TH Sarabun New" w:hAnsi="TH Sarabun New" w:cs="TH Sarabun New" w:eastAsia="TH Sarabun New"/>
          <w:b/>
          <w:sz w:val="28"/>
        </w:rPr>
        <w:t>15. กริยา ออกคำสั่งระดับสูงสุดของพระมหากษัตริย์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มีพระบรมราชโองการ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มีพระบรมราชโองการ = ออกคำสั่ง · ใช้คำ บรม สำหรับคำสั่งระดับสูงสุด</w:t>
      </w:r>
    </w:p>
    <w:p>
      <w:r>
        <w:rPr>
          <w:rFonts w:ascii="TH Sarabun New" w:hAnsi="TH Sarabun New" w:cs="TH Sarabun New" w:eastAsia="TH Sarabun New"/>
          <w:b/>
          <w:sz w:val="28"/>
        </w:rPr>
        <w:t>16. กริยา กล่าวคำของพระมหากษัตริย์อย่างเป็นทางการ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มีพระราชดำรัส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มีพระราชดำรัส = กล่าวคำ · ใช้ในแถลงการณ์และพระราชพิธี</w:t>
      </w:r>
    </w:p>
    <w:p>
      <w:r>
        <w:rPr>
          <w:rFonts w:ascii="TH Sarabun New" w:hAnsi="TH Sarabun New" w:cs="TH Sarabun New" w:eastAsia="TH Sarabun New"/>
          <w:b/>
          <w:sz w:val="28"/>
        </w:rPr>
        <w:t>17. คำเรียก จดหมายของพระมหากษัตริย์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ราชสาส์น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ราชสาส์น = จดหมายของพระมหากษัตริย์ · พระราชสาส์น ใช้แทนกันได้</w:t>
      </w:r>
    </w:p>
    <w:p>
      <w:r>
        <w:rPr>
          <w:rFonts w:ascii="TH Sarabun New" w:hAnsi="TH Sarabun New" w:cs="TH Sarabun New" w:eastAsia="TH Sarabun New"/>
          <w:b/>
          <w:sz w:val="28"/>
        </w:rPr>
        <w:t>18. คำเรียก อาหารของพระมหากษัตริย์ คำคลุมรวม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เครื่องเสวย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เครื่องเสวย = อาหารของพระมหากษัตริย์ คำคลุมรวมประเภท · พระกระยาหาร เน้นที่ตัวอาหาร</w:t>
      </w:r>
    </w:p>
    <w:p>
      <w:r>
        <w:rPr>
          <w:rFonts w:ascii="TH Sarabun New" w:hAnsi="TH Sarabun New" w:cs="TH Sarabun New" w:eastAsia="TH Sarabun New"/>
          <w:b/>
          <w:sz w:val="28"/>
        </w:rPr>
        <w:t>19. คำเรียก น้ำดื่มของพระมหากษัตริย์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พระสุธารส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พระสุธารส = น้ำดื่ม · ครอบคลุมน้ำเปล่า น้ำชา กาแฟ น้ำผลไม้</w:t>
      </w:r>
    </w:p>
    <w:p>
      <w:r>
        <w:rPr>
          <w:rFonts w:ascii="TH Sarabun New" w:hAnsi="TH Sarabun New" w:cs="TH Sarabun New" w:eastAsia="TH Sarabun New"/>
          <w:b/>
          <w:sz w:val="28"/>
        </w:rPr>
        <w:t>20. คำเรียก น้ำดื่มของพระภิกษุ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ปานะ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ปานะ = น้ำดื่ม สำหรับพระภิกษุ · เป็นน้ำที่กรองแล้ว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FF9800"/>
          <w:sz w:val="32"/>
        </w:rPr>
        <w:t>แบบฝึกคำราชาศัพท์ · ระดับ 5 ระดับเชี่ยวชาญ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สำหรับเตรียมสอบ TCAS และผู้สอนภาษาไทย · 20 ข้อ · คำการเสียชีวิตและสมณศักดิ์</w:t>
      </w:r>
    </w:p>
    <w:p>
      <w:r>
        <w:rPr>
          <w:rFonts w:ascii="TH Sarabun New" w:hAnsi="TH Sarabun New" w:cs="TH Sarabun New" w:eastAsia="TH Sarabun New"/>
          <w:b/>
          <w:sz w:val="28"/>
        </w:rPr>
        <w:t>1. กริยา ตาย สำหรับพระมหากษัตริย์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สวรรคต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สวรรคต = ตาย สำหรับพระมหากษัตริย์ พระบรมราชินี · คนละคำกับ สิ้นพระชนม์ และ มรณภาพ</w:t>
      </w:r>
    </w:p>
    <w:p>
      <w:r>
        <w:rPr>
          <w:rFonts w:ascii="TH Sarabun New" w:hAnsi="TH Sarabun New" w:cs="TH Sarabun New" w:eastAsia="TH Sarabun New"/>
          <w:b/>
          <w:sz w:val="28"/>
        </w:rPr>
        <w:t>2. กริยา ตาย สำหรับพระบรมวงศานุวงศ์ทั่วไป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สิ้นพระชนม์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สิ้นพระชนม์ = ตาย สำหรับพระบรมวงศานุวงศ์ทั่วไปและสมเด็จพระสังฆราช</w:t>
      </w:r>
    </w:p>
    <w:p>
      <w:r>
        <w:rPr>
          <w:rFonts w:ascii="TH Sarabun New" w:hAnsi="TH Sarabun New" w:cs="TH Sarabun New" w:eastAsia="TH Sarabun New"/>
          <w:b/>
          <w:sz w:val="28"/>
        </w:rPr>
        <w:t>3. กริยา ตาย สำหรับพระภิกษุสงฆ์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มรณภาพ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มรณภาพ = ตาย สำหรับพระภิกษุสงฆ์เท่านั้น</w:t>
      </w:r>
    </w:p>
    <w:p>
      <w:r>
        <w:rPr>
          <w:rFonts w:ascii="TH Sarabun New" w:hAnsi="TH Sarabun New" w:cs="TH Sarabun New" w:eastAsia="TH Sarabun New"/>
          <w:b/>
          <w:sz w:val="28"/>
        </w:rPr>
        <w:t>4. กริยา ตาย สำหรับหม่อมเจ้า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ถึงชีพิตักษัย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ถึงชีพิตักษัย = ตาย สำหรับหม่อมเจ้า · สิ้นชีพิตักษัย ใช้แทนกันได้</w:t>
      </w:r>
    </w:p>
    <w:p>
      <w:r>
        <w:rPr>
          <w:rFonts w:ascii="TH Sarabun New" w:hAnsi="TH Sarabun New" w:cs="TH Sarabun New" w:eastAsia="TH Sarabun New"/>
          <w:b/>
          <w:sz w:val="28"/>
        </w:rPr>
        <w:t>5. กริยา ตาย สำหรับข้าราชการชั้นพระยา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ถึงแก่อนิจกรรม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ถึงแก่อนิจกรรม = ตาย สำหรับข้าราชการชั้นพระยา · ระดับสูงกว่า ถึงแก่กรรม</w:t>
      </w:r>
    </w:p>
    <w:p>
      <w:r>
        <w:rPr>
          <w:rFonts w:ascii="TH Sarabun New" w:hAnsi="TH Sarabun New" w:cs="TH Sarabun New" w:eastAsia="TH Sarabun New"/>
          <w:b/>
          <w:sz w:val="28"/>
        </w:rPr>
        <w:t>6. กริยา ป่วย สำหรับพระมหากษัตริย์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ทรงพระประชวร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ทรงพระประชวร = ป่วย สำหรับพระมหากษัตริย์ · ใช้คำ ทรง นำหน้า</w:t>
      </w:r>
    </w:p>
    <w:p>
      <w:r>
        <w:rPr>
          <w:rFonts w:ascii="TH Sarabun New" w:hAnsi="TH Sarabun New" w:cs="TH Sarabun New" w:eastAsia="TH Sarabun New"/>
          <w:b/>
          <w:sz w:val="28"/>
        </w:rPr>
        <w:t>7. กริยา ป่วย สำหรับพระบรมวงศานุวงศ์ทั่วไป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ประชวร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ประชวร = ป่วย สำหรับพระบรมวงศานุวงศ์ทั่วไป · ไม่ใช้คำ ทรง นำหน้า</w:t>
      </w:r>
    </w:p>
    <w:p>
      <w:r>
        <w:rPr>
          <w:rFonts w:ascii="TH Sarabun New" w:hAnsi="TH Sarabun New" w:cs="TH Sarabun New" w:eastAsia="TH Sarabun New"/>
          <w:b/>
          <w:sz w:val="28"/>
        </w:rPr>
        <w:t>8. กริยา ป่วย สำหรับพระภิกษุ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อาพาธ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อาพาธ = ป่วย สำหรับพระภิกษุ · พระอาพาธ ใช้กับพระสังฆราชและพระเถระชั้นสูง</w:t>
      </w:r>
    </w:p>
    <w:p>
      <w:r>
        <w:rPr>
          <w:rFonts w:ascii="TH Sarabun New" w:hAnsi="TH Sarabun New" w:cs="TH Sarabun New" w:eastAsia="TH Sarabun New"/>
          <w:b/>
          <w:sz w:val="28"/>
        </w:rPr>
        <w:t>9. คำเรียก ศพของพระมหากษัตริย์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พระบรมศพ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พระบรมศพ = ศพ สำหรับพระมหากษัตริย์ · ใช้คำ บรม นำหน้า</w:t>
      </w:r>
    </w:p>
    <w:p>
      <w:r>
        <w:rPr>
          <w:rFonts w:ascii="TH Sarabun New" w:hAnsi="TH Sarabun New" w:cs="TH Sarabun New" w:eastAsia="TH Sarabun New"/>
          <w:b/>
          <w:sz w:val="28"/>
        </w:rPr>
        <w:t>10. คำเรียก ศพของพระบรมวงศานุวงศ์ทั่วไป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พระศพ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พระศพ = ศพ สำหรับพระบรมวงศานุวงศ์ทั่วไป</w:t>
      </w:r>
    </w:p>
    <w:p>
      <w:r>
        <w:rPr>
          <w:rFonts w:ascii="TH Sarabun New" w:hAnsi="TH Sarabun New" w:cs="TH Sarabun New" w:eastAsia="TH Sarabun New"/>
          <w:b/>
          <w:sz w:val="28"/>
        </w:rPr>
        <w:t>11. คำเรียก กระดูกของพระมหากษัตริย์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พระบรมอัฐิ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พระบรมอัฐิ = กระดูก สำหรับพระมหากษัตริย์ · ใช้คำ บรม นำหน้า</w:t>
      </w:r>
    </w:p>
    <w:p>
      <w:r>
        <w:rPr>
          <w:rFonts w:ascii="TH Sarabun New" w:hAnsi="TH Sarabun New" w:cs="TH Sarabun New" w:eastAsia="TH Sarabun New"/>
          <w:b/>
          <w:sz w:val="28"/>
        </w:rPr>
        <w:t>12. คำเรียก ภาชนะบรรจุพระอัฐิ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พระโกศ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พระโกศ = ภาชนะบรรจุพระอัฐิ สำหรับพระมหากษัตริย์และเจ้านาย</w:t>
      </w:r>
    </w:p>
    <w:p>
      <w:r>
        <w:rPr>
          <w:rFonts w:ascii="TH Sarabun New" w:hAnsi="TH Sarabun New" w:cs="TH Sarabun New" w:eastAsia="TH Sarabun New"/>
          <w:b/>
          <w:sz w:val="28"/>
        </w:rPr>
        <w:t>13. คำเรียก เมรุพระบรมศพของพระมหากษัตริย์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พระเมรุมาศ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พระเมรุมาศ = เมรุพระบรมศพของพระมหากษัตริย์ · พระเมรุ ใช้กับพระบรมวงศานุวงศ์ทั่วไป</w:t>
      </w:r>
    </w:p>
    <w:p>
      <w:r>
        <w:rPr>
          <w:rFonts w:ascii="TH Sarabun New" w:hAnsi="TH Sarabun New" w:cs="TH Sarabun New" w:eastAsia="TH Sarabun New"/>
          <w:b/>
          <w:sz w:val="28"/>
        </w:rPr>
        <w:t>14. กริยา พระราชทานเพลิงพระบรมศพ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ถวายพระเพลิงพระบรมศพ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ถวายพระเพลิงพระบรมศพ = พระราชทานเพลิงพระบรมศพ · ใช้ในพระราชพิธีพระบรมศพ</w:t>
      </w:r>
    </w:p>
    <w:p>
      <w:r>
        <w:rPr>
          <w:rFonts w:ascii="TH Sarabun New" w:hAnsi="TH Sarabun New" w:cs="TH Sarabun New" w:eastAsia="TH Sarabun New"/>
          <w:b/>
          <w:sz w:val="28"/>
        </w:rPr>
        <w:t>15. คำเรียก สมณศักดิ์สูงสุดของพระสงฆ์ไทย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สมเด็จพระสังฆราช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สมเด็จพระสังฆราช = ประมุขของคณะสงฆ์ไทย ตำแหน่งสูงสุด</w:t>
      </w:r>
    </w:p>
    <w:p>
      <w:r>
        <w:rPr>
          <w:rFonts w:ascii="TH Sarabun New" w:hAnsi="TH Sarabun New" w:cs="TH Sarabun New" w:eastAsia="TH Sarabun New"/>
          <w:b/>
          <w:sz w:val="28"/>
        </w:rPr>
        <w:t>16. คำเรียก สมณศักดิ์ขั้นต้นของพระสงฆ์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พระครู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พระครู = สมณศักดิ์ขั้นต้น · ระดับเริ่มต้น</w:t>
      </w:r>
    </w:p>
    <w:p>
      <w:r>
        <w:rPr>
          <w:rFonts w:ascii="TH Sarabun New" w:hAnsi="TH Sarabun New" w:cs="TH Sarabun New" w:eastAsia="TH Sarabun New"/>
          <w:b/>
          <w:sz w:val="28"/>
        </w:rPr>
        <w:t>17. คำเรียก อาหารของพระภิกษุ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ภัตตาหาร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ภัตตาหาร = อาหารของพระภิกษุ · ใช้คนละคำกับของพระมหากษัตริย์</w:t>
      </w:r>
    </w:p>
    <w:p>
      <w:r>
        <w:rPr>
          <w:rFonts w:ascii="TH Sarabun New" w:hAnsi="TH Sarabun New" w:cs="TH Sarabun New" w:eastAsia="TH Sarabun New"/>
          <w:b/>
          <w:sz w:val="28"/>
        </w:rPr>
        <w:t>18. คำเรียก อาหารของพระมหากษัตริย์ที่เน้นที่ตัวอาหาร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พระกระยาหาร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พระกระยาหาร = อาหารของพระมหากษัตริย์ เน้นที่ตัวอาหาร · เครื่องเสวย เน้นที่การจัดเตรียม</w:t>
      </w:r>
    </w:p>
    <w:p>
      <w:r>
        <w:rPr>
          <w:rFonts w:ascii="TH Sarabun New" w:hAnsi="TH Sarabun New" w:cs="TH Sarabun New" w:eastAsia="TH Sarabun New"/>
          <w:b/>
          <w:sz w:val="28"/>
        </w:rPr>
        <w:t>19. คำเรียก เมรุพระศพของพระบรมวงศานุวงศ์ทั่วไป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พระเมรุ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พระเมรุ = เมรุพระศพของพระบรมวงศานุวงศ์ทั่วไป · เล็กกว่าพระเมรุมาศ</w:t>
      </w:r>
    </w:p>
    <w:p>
      <w:r>
        <w:rPr>
          <w:rFonts w:ascii="TH Sarabun New" w:hAnsi="TH Sarabun New" w:cs="TH Sarabun New" w:eastAsia="TH Sarabun New"/>
          <w:b/>
          <w:sz w:val="28"/>
        </w:rPr>
        <w:t>20. คำเรียก พระเมตตาที่พระมหากษัตริย์ทรงพระราชทาน = 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ทรงพระกรุณาโปรดเกล้า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ทรงพระกรุณาโปรดเกล้า = ทรงพระเมตตาโปรดให้ · คำเต็มคือ ทรงพระกรุณาโปรดเกล้าโปรดกระหม่อม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