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เฉลยแบบฝึกคำที่มักเขียนผิด · 100 ข้อทุกระดับ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WordyGuru.com · เฉลยพร้อมคำอธิบาย · อ้างอิงตามราชบัณฑิตยสภา</w:t>
      </w:r>
    </w:p>
    <w:p>
      <w:r>
        <w:rPr>
          <w:rFonts w:ascii="TH Sarabun New" w:hAnsi="TH Sarabun New" w:cs="TH Sarabun New" w:eastAsia="TH Sarabun New"/>
          <w:b/>
          <w:color w:val="FF9800"/>
          <w:sz w:val="32"/>
        </w:rPr>
        <w:t>แบบฝึกคำที่มักเขียนผิด · ระดับ 1 เริ่มต้น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ป.4 · 20 ข้อ · เลือกคำที่สะกดถูกต้องตามราชบัณฑิตยสภา</w:t>
      </w:r>
    </w:p>
    <w:p>
      <w:r>
        <w:rPr>
          <w:rFonts w:ascii="TH Sarabun New" w:hAnsi="TH Sarabun New" w:cs="TH Sarabun New" w:eastAsia="TH Sarabun New"/>
          <w:b/>
          <w:sz w:val="28"/>
        </w:rPr>
        <w:t>1. คุณครูขอ ______ เรียกชื่อนักเรียน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อนุญาต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อนุญาต = ยินยอม · ไม่มี ิ ท้าย</w:t>
      </w:r>
    </w:p>
    <w:p>
      <w:r>
        <w:rPr>
          <w:rFonts w:ascii="TH Sarabun New" w:hAnsi="TH Sarabun New" w:cs="TH Sarabun New" w:eastAsia="TH Sarabun New"/>
          <w:b/>
          <w:sz w:val="28"/>
        </w:rPr>
        <w:t>2. นักวิทยาศาสตร์ ______ ปรากฏการณ์ทางธรรมชาติ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สังเกต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สังเกต = ดูอย่างใส่ใจ · ไม่มี ุ ท้าย</w:t>
      </w:r>
    </w:p>
    <w:p>
      <w:r>
        <w:rPr>
          <w:rFonts w:ascii="TH Sarabun New" w:hAnsi="TH Sarabun New" w:cs="TH Sarabun New" w:eastAsia="TH Sarabun New"/>
          <w:b/>
          <w:sz w:val="28"/>
        </w:rPr>
        <w:t>3. ดาวศุกร์ ______ บนท้องฟ้ายามเย็น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ปรากฏ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ปรากฏ = แสดงให้เห็น · ใช้ ฏ ไม่ใช่ ฎ</w:t>
      </w:r>
    </w:p>
    <w:p>
      <w:r>
        <w:rPr>
          <w:rFonts w:ascii="TH Sarabun New" w:hAnsi="TH Sarabun New" w:cs="TH Sarabun New" w:eastAsia="TH Sarabun New"/>
          <w:b/>
          <w:sz w:val="28"/>
        </w:rPr>
        <w:t>4. ฉันจะ ______ รูปนี้ขึ้นอินเทอร์เน็ต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อัปโหลด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อัปโหลด = Upload · ใช้ ป ตามหลักทับศัพท์</w:t>
      </w:r>
    </w:p>
    <w:p>
      <w:r>
        <w:rPr>
          <w:rFonts w:ascii="TH Sarabun New" w:hAnsi="TH Sarabun New" w:cs="TH Sarabun New" w:eastAsia="TH Sarabun New"/>
          <w:b/>
          <w:sz w:val="28"/>
        </w:rPr>
        <w:t>5. กรุณา ______ ที่ปุ่มสีเขียวเพื่อยืนยัน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คลิก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คลิก = Click · ไม่ใส่วรรณยุกต์ ๊</w:t>
      </w:r>
    </w:p>
    <w:p>
      <w:r>
        <w:rPr>
          <w:rFonts w:ascii="TH Sarabun New" w:hAnsi="TH Sarabun New" w:cs="TH Sarabun New" w:eastAsia="TH Sarabun New"/>
          <w:b/>
          <w:sz w:val="28"/>
        </w:rPr>
        <w:t>6. วันอาทิตย์ครอบครัวไป ______ ที่ชายทะเล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ปิกนิก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ปิกนิก = Picnic · ใช้ ก ทั้งสองตัว</w:t>
      </w:r>
    </w:p>
    <w:p>
      <w:r>
        <w:rPr>
          <w:rFonts w:ascii="TH Sarabun New" w:hAnsi="TH Sarabun New" w:cs="TH Sarabun New" w:eastAsia="TH Sarabun New"/>
          <w:b/>
          <w:sz w:val="28"/>
        </w:rPr>
        <w:t>7. เขาเขียน ______ ส่วนตัวลงในเว็บ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บล็อก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บล็อก = Blog · ใช้ ก ตัวสะกดท้าย ไม่ใช่ ค</w:t>
      </w:r>
    </w:p>
    <w:p>
      <w:r>
        <w:rPr>
          <w:rFonts w:ascii="TH Sarabun New" w:hAnsi="TH Sarabun New" w:cs="TH Sarabun New" w:eastAsia="TH Sarabun New"/>
          <w:b/>
          <w:sz w:val="28"/>
        </w:rPr>
        <w:t>8. ขนม ______ รสหวานทำจากโกโก้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ช็อกโกแลต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ช็อกโกแลต = Chocolate · ใช้ ก ไม่ใช่ ค</w:t>
      </w:r>
    </w:p>
    <w:p>
      <w:r>
        <w:rPr>
          <w:rFonts w:ascii="TH Sarabun New" w:hAnsi="TH Sarabun New" w:cs="TH Sarabun New" w:eastAsia="TH Sarabun New"/>
          <w:b/>
          <w:sz w:val="28"/>
        </w:rPr>
        <w:t>9. ดูหนัง ______ ครอบครัวกันค่ำนี้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บันเทิง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บันเทิง = น่าสนุก · ใช้ บัน (คำไทยแท้) ไม่ใช่ บรร</w:t>
      </w:r>
    </w:p>
    <w:p>
      <w:r>
        <w:rPr>
          <w:rFonts w:ascii="TH Sarabun New" w:hAnsi="TH Sarabun New" w:cs="TH Sarabun New" w:eastAsia="TH Sarabun New"/>
          <w:b/>
          <w:sz w:val="28"/>
        </w:rPr>
        <w:t>10. ______ แวววาวที่สุดในบรรดาอัญมณี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เพชร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เพชร = อัญมณีแข็งที่สุด · ไม่มีไม้ไต่คู้ ็</w:t>
      </w:r>
    </w:p>
    <w:p>
      <w:r>
        <w:rPr>
          <w:rFonts w:ascii="TH Sarabun New" w:hAnsi="TH Sarabun New" w:cs="TH Sarabun New" w:eastAsia="TH Sarabun New"/>
          <w:b/>
          <w:sz w:val="28"/>
        </w:rPr>
        <w:t>11. กลุ่มวัยรุ่นเกเรเรียกว่า ______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แก๊ง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แก๊ง = Gang · ไม่ใส่ ค์ ท้าย</w:t>
      </w:r>
    </w:p>
    <w:p>
      <w:r>
        <w:rPr>
          <w:rFonts w:ascii="TH Sarabun New" w:hAnsi="TH Sarabun New" w:cs="TH Sarabun New" w:eastAsia="TH Sarabun New"/>
          <w:b/>
          <w:sz w:val="28"/>
        </w:rPr>
        <w:t>12. ระบบจะ ______ ข้อมูลทุกชั่วโมง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อัปเดต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อัปเดต = Update · ใช้ ป + ต ตามหลักทับศัพท์</w:t>
      </w:r>
    </w:p>
    <w:p>
      <w:r>
        <w:rPr>
          <w:rFonts w:ascii="TH Sarabun New" w:hAnsi="TH Sarabun New" w:cs="TH Sarabun New" w:eastAsia="TH Sarabun New"/>
          <w:b/>
          <w:sz w:val="28"/>
        </w:rPr>
        <w:t>13. พรุ่งนี้ฉันไปทำธุระให้คุณ ______ ไหม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สะดวก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สะดวก = สบาย ไม่ยุ่งยาก · ต้องมี ะ</w:t>
      </w:r>
    </w:p>
    <w:p>
      <w:r>
        <w:rPr>
          <w:rFonts w:ascii="TH Sarabun New" w:hAnsi="TH Sarabun New" w:cs="TH Sarabun New" w:eastAsia="TH Sarabun New"/>
          <w:b/>
          <w:sz w:val="28"/>
        </w:rPr>
        <w:t>14. เขาเอามือมา ______ ที่ไหล่ฉัน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สะกิด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สะกิด = แตะเบาๆ · ต้องมี ะ</w:t>
      </w:r>
    </w:p>
    <w:p>
      <w:r>
        <w:rPr>
          <w:rFonts w:ascii="TH Sarabun New" w:hAnsi="TH Sarabun New" w:cs="TH Sarabun New" w:eastAsia="TH Sarabun New"/>
          <w:b/>
          <w:sz w:val="28"/>
        </w:rPr>
        <w:t>15. กรุณา ______ เอกสารตรงนี้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เซ็นชื่อ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เซ็นชื่อ = เขียนลายมือชื่อ · ไม่มี ต์</w:t>
      </w:r>
    </w:p>
    <w:p>
      <w:r>
        <w:rPr>
          <w:rFonts w:ascii="TH Sarabun New" w:hAnsi="TH Sarabun New" w:cs="TH Sarabun New" w:eastAsia="TH Sarabun New"/>
          <w:b/>
          <w:sz w:val="28"/>
        </w:rPr>
        <w:t>16. วิชา ______ ฝึกร่างกายและกีฬา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พลศึกษา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พลศึกษา = วิชากีฬา · สมาส ไม่ใส่ ะ</w:t>
      </w:r>
    </w:p>
    <w:p>
      <w:r>
        <w:rPr>
          <w:rFonts w:ascii="TH Sarabun New" w:hAnsi="TH Sarabun New" w:cs="TH Sarabun New" w:eastAsia="TH Sarabun New"/>
          <w:b/>
          <w:sz w:val="28"/>
        </w:rPr>
        <w:t>17. คุณยายเป็นผู้สูง ______ ในหมู่บ้าน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เกียรติ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เกียรติ = ชื่อเสียง · ไม่ใส่ ์ ท้าย</w:t>
      </w:r>
    </w:p>
    <w:p>
      <w:r>
        <w:rPr>
          <w:rFonts w:ascii="TH Sarabun New" w:hAnsi="TH Sarabun New" w:cs="TH Sarabun New" w:eastAsia="TH Sarabun New"/>
          <w:b/>
          <w:sz w:val="28"/>
        </w:rPr>
        <w:t>18. ใน ______ นี้ขอให้ระมัดระวังเป็นพิเศษ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กรณี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กรณี = เรื่อง เหตุ · ไม่ใส่ ย์</w:t>
      </w:r>
    </w:p>
    <w:p>
      <w:r>
        <w:rPr>
          <w:rFonts w:ascii="TH Sarabun New" w:hAnsi="TH Sarabun New" w:cs="TH Sarabun New" w:eastAsia="TH Sarabun New"/>
          <w:b/>
          <w:sz w:val="28"/>
        </w:rPr>
        <w:t>19. เด็กที่ ______ ต่อพ่อแม่จะมีความสุข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กตัญญู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กตัญญู = รู้คุณ ตอบแทนคุณ · ใช้ ู ยาวท้าย</w:t>
      </w:r>
    </w:p>
    <w:p>
      <w:r>
        <w:rPr>
          <w:rFonts w:ascii="TH Sarabun New" w:hAnsi="TH Sarabun New" w:cs="TH Sarabun New" w:eastAsia="TH Sarabun New"/>
          <w:b/>
          <w:sz w:val="28"/>
        </w:rPr>
        <w:t>20. โรงเรียนแข่งขัน ______ ระหว่างชั้น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ฟุตบอล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ฟุตบอล = Football · ไม่ใส่ ล์ เพิ่มท้าย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FF9800"/>
          <w:sz w:val="32"/>
        </w:rPr>
        <w:t>แบบฝึกคำที่มักเขียนผิด · ระดับ 2 กลาง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ป.5-6 · 20 ข้อ · เลือกคำที่สะกดถูกต้องตามราชบัณฑิตยสภา</w:t>
      </w:r>
    </w:p>
    <w:p>
      <w:r>
        <w:rPr>
          <w:rFonts w:ascii="TH Sarabun New" w:hAnsi="TH Sarabun New" w:cs="TH Sarabun New" w:eastAsia="TH Sarabun New"/>
          <w:b/>
          <w:sz w:val="28"/>
        </w:rPr>
        <w:t>21. ปู่ใช้ ______ คุยกับลูกหลานทุกวัน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โทรศัพท์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โทรศัพท์ = เครื่องสื่อสาร · ใช้ ท ตัวสะกด</w:t>
      </w:r>
    </w:p>
    <w:p>
      <w:r>
        <w:rPr>
          <w:rFonts w:ascii="TH Sarabun New" w:hAnsi="TH Sarabun New" w:cs="TH Sarabun New" w:eastAsia="TH Sarabun New"/>
          <w:b/>
          <w:sz w:val="28"/>
        </w:rPr>
        <w:t>22. ครูสอน ______ ไทยที่ใช้กันทั่วประเทศ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ภาษา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ภาษา = ระบบสื่อความหมาย · ใช้ ภ ไม่ใช่ พ</w:t>
      </w:r>
    </w:p>
    <w:p>
      <w:r>
        <w:rPr>
          <w:rFonts w:ascii="TH Sarabun New" w:hAnsi="TH Sarabun New" w:cs="TH Sarabun New" w:eastAsia="TH Sarabun New"/>
          <w:b/>
          <w:sz w:val="28"/>
        </w:rPr>
        <w:t>23. อาหารจานนี้มี ______ จัดจ้าน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รสชาติ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รสชาติ = รสของอาหาร · ใช้ ติ ไม่ใช่ ด</w:t>
      </w:r>
    </w:p>
    <w:p>
      <w:r>
        <w:rPr>
          <w:rFonts w:ascii="TH Sarabun New" w:hAnsi="TH Sarabun New" w:cs="TH Sarabun New" w:eastAsia="TH Sarabun New"/>
          <w:b/>
          <w:sz w:val="28"/>
        </w:rPr>
        <w:t>24. กรุณาเซ็น ______ ในช่องว่าง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ลายเซ็น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ลายเซ็น = ลายมือชื่อ · ไม่ใส่ ต์</w:t>
      </w:r>
    </w:p>
    <w:p>
      <w:r>
        <w:rPr>
          <w:rFonts w:ascii="TH Sarabun New" w:hAnsi="TH Sarabun New" w:cs="TH Sarabun New" w:eastAsia="TH Sarabun New"/>
          <w:b/>
          <w:sz w:val="28"/>
        </w:rPr>
        <w:t>25. พ่อแม่กับลูก ______ กันอย่างเหนียวแน่น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ผูกพัน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ผูกพัน = มีความสัมพันธ์ · ไม่ใส่ ธ์</w:t>
      </w:r>
    </w:p>
    <w:p>
      <w:r>
        <w:rPr>
          <w:rFonts w:ascii="TH Sarabun New" w:hAnsi="TH Sarabun New" w:cs="TH Sarabun New" w:eastAsia="TH Sarabun New"/>
          <w:b/>
          <w:sz w:val="28"/>
        </w:rPr>
        <w:t>26. สวัสดี ______ ฉันจะไปก่อนนะ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ค่ะ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ค่ะ = ลงท้ายประโยคบอกเล่า (ใช้กับผู้หญิง)</w:t>
      </w:r>
    </w:p>
    <w:p>
      <w:r>
        <w:rPr>
          <w:rFonts w:ascii="TH Sarabun New" w:hAnsi="TH Sarabun New" w:cs="TH Sarabun New" w:eastAsia="TH Sarabun New"/>
          <w:b/>
          <w:sz w:val="28"/>
        </w:rPr>
        <w:t>27. สบายดีไหม ______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คะ = ลงท้ายประโยคคำถาม (ใช้กับผู้หญิง)</w:t>
      </w:r>
    </w:p>
    <w:p>
      <w:r>
        <w:rPr>
          <w:rFonts w:ascii="TH Sarabun New" w:hAnsi="TH Sarabun New" w:cs="TH Sarabun New" w:eastAsia="TH Sarabun New"/>
          <w:b/>
          <w:sz w:val="28"/>
        </w:rPr>
        <w:t>28. ขอบคุณ ______ ผม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ครับ = คำลงท้ายของผู้ชาย · มีตัว ร</w:t>
      </w:r>
    </w:p>
    <w:p>
      <w:r>
        <w:rPr>
          <w:rFonts w:ascii="TH Sarabun New" w:hAnsi="TH Sarabun New" w:cs="TH Sarabun New" w:eastAsia="TH Sarabun New"/>
          <w:b/>
          <w:sz w:val="28"/>
        </w:rPr>
        <w:t>29. หมอนัดตรวจที่ ______ ใกล้บ้าน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คลินิก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คลินิก = Clinic · ใช้ ิ สั้น ไม่ใช่ ี ยาว</w:t>
      </w:r>
    </w:p>
    <w:p>
      <w:r>
        <w:rPr>
          <w:rFonts w:ascii="TH Sarabun New" w:hAnsi="TH Sarabun New" w:cs="TH Sarabun New" w:eastAsia="TH Sarabun New"/>
          <w:b/>
          <w:sz w:val="28"/>
        </w:rPr>
        <w:t>30. ผลไม้รสหวานสีน้ำตาลคือ ______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ลำไย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ลำไย = ผลไม้ทางภาคเหนือ · ใช้ ไ ไม่ใช่ ใ</w:t>
      </w:r>
    </w:p>
    <w:p>
      <w:r>
        <w:rPr>
          <w:rFonts w:ascii="TH Sarabun New" w:hAnsi="TH Sarabun New" w:cs="TH Sarabun New" w:eastAsia="TH Sarabun New"/>
          <w:b/>
          <w:sz w:val="28"/>
        </w:rPr>
        <w:t>31. กล่องนี้ ______ ไม่มีอะไรอยู่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เปล่า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เปล่า = ไม่มี ว่าง · ใช้ ่ ไม่ใช่ ้</w:t>
      </w:r>
    </w:p>
    <w:p>
      <w:r>
        <w:rPr>
          <w:rFonts w:ascii="TH Sarabun New" w:hAnsi="TH Sarabun New" w:cs="TH Sarabun New" w:eastAsia="TH Sarabun New"/>
          <w:b/>
          <w:sz w:val="28"/>
        </w:rPr>
        <w:t>32. ครูแขวน ______ บนกำแพง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ปฏิทิน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ปฏิทิน = กระดาษบอกวัน · ใช้ ฏ</w:t>
      </w:r>
    </w:p>
    <w:p>
      <w:r>
        <w:rPr>
          <w:rFonts w:ascii="TH Sarabun New" w:hAnsi="TH Sarabun New" w:cs="TH Sarabun New" w:eastAsia="TH Sarabun New"/>
          <w:b/>
          <w:sz w:val="28"/>
        </w:rPr>
        <w:t>33. คำตอบของฉันคือ ______ ทุกข้อเสนอ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ปฏิเสธ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ปฏิเสธ = ตอบไม่ · ใช้ ฏิ ไม่ใช่ ะติ</w:t>
      </w:r>
    </w:p>
    <w:p>
      <w:r>
        <w:rPr>
          <w:rFonts w:ascii="TH Sarabun New" w:hAnsi="TH Sarabun New" w:cs="TH Sarabun New" w:eastAsia="TH Sarabun New"/>
          <w:b/>
          <w:sz w:val="28"/>
        </w:rPr>
        <w:t>34. นักเรียนต้อง ______ ตามคำสั่งครู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ปฏิบัติ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ปฏิบัติ = กระทำตาม · ใช้ ฏิ ไม่ใช่ ะติ</w:t>
      </w:r>
    </w:p>
    <w:p>
      <w:r>
        <w:rPr>
          <w:rFonts w:ascii="TH Sarabun New" w:hAnsi="TH Sarabun New" w:cs="TH Sarabun New" w:eastAsia="TH Sarabun New"/>
          <w:b/>
          <w:sz w:val="28"/>
        </w:rPr>
        <w:t>35. พระสงฆ์แสดง ______ ในวันสำคัญ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ปาฏิหาริย์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ปาฏิหาริย์ = สิ่งมหัศจรรย์ · ใช้ ปา ไม่ใช่ ป</w:t>
      </w:r>
    </w:p>
    <w:p>
      <w:r>
        <w:rPr>
          <w:rFonts w:ascii="TH Sarabun New" w:hAnsi="TH Sarabun New" w:cs="TH Sarabun New" w:eastAsia="TH Sarabun New"/>
          <w:b/>
          <w:sz w:val="28"/>
        </w:rPr>
        <w:t>36. ในสวนสวยมี ______ บานสะพรั่ง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ดอกไม้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ดอกไม้ = ส่วนของพืชสำหรับสืบพันธุ์ · ใช้ ไ ไม่ใช่ ใ</w:t>
      </w:r>
    </w:p>
    <w:p>
      <w:r>
        <w:rPr>
          <w:rFonts w:ascii="TH Sarabun New" w:hAnsi="TH Sarabun New" w:cs="TH Sarabun New" w:eastAsia="TH Sarabun New"/>
          <w:b/>
          <w:sz w:val="28"/>
        </w:rPr>
        <w:t>37. งานวัดมีการแสดง ______ ตลอดคืน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มหรสพ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มหรสพ = การแสดงรื่นเริง · สมาส ไม่ใส่ ะ</w:t>
      </w:r>
    </w:p>
    <w:p>
      <w:r>
        <w:rPr>
          <w:rFonts w:ascii="TH Sarabun New" w:hAnsi="TH Sarabun New" w:cs="TH Sarabun New" w:eastAsia="TH Sarabun New"/>
          <w:b/>
          <w:sz w:val="28"/>
        </w:rPr>
        <w:t>38. ครูสอนวิชา ______ ในห้องคำนวณ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คณิตศาสตร์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คณิตศาสตร์ = วิชาคำนวณ · สมาส ไม่ใส่ ะ</w:t>
      </w:r>
    </w:p>
    <w:p>
      <w:r>
        <w:rPr>
          <w:rFonts w:ascii="TH Sarabun New" w:hAnsi="TH Sarabun New" w:cs="TH Sarabun New" w:eastAsia="TH Sarabun New"/>
          <w:b/>
          <w:sz w:val="28"/>
        </w:rPr>
        <w:t>39. นักเรียนได้ ______ เต็มในการสอบ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คะแนน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คะแนน = แต้ม จำนวนนับ · ใส่ ะ ที่ ค</w:t>
      </w:r>
    </w:p>
    <w:p>
      <w:r>
        <w:rPr>
          <w:rFonts w:ascii="TH Sarabun New" w:hAnsi="TH Sarabun New" w:cs="TH Sarabun New" w:eastAsia="TH Sarabun New"/>
          <w:b/>
          <w:sz w:val="28"/>
        </w:rPr>
        <w:t>40. กระทรวงศึกษาเป็น ______ หลักของประเทศ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กระทรวง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กระทรวง = หน่วยงานรัฐใหญ่ · ใช้ กระ ไม่ใช่ กะ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FF9800"/>
          <w:sz w:val="32"/>
        </w:rPr>
        <w:t>แบบฝึกคำที่มักเขียนผิด · ระดับ 3 มาตรฐาน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ม.1-2 · 20 ข้อ · เลือกคำที่สะกดถูกต้องตามราชบัณฑิตยสภา</w:t>
      </w:r>
    </w:p>
    <w:p>
      <w:r>
        <w:rPr>
          <w:rFonts w:ascii="TH Sarabun New" w:hAnsi="TH Sarabun New" w:cs="TH Sarabun New" w:eastAsia="TH Sarabun New"/>
          <w:b/>
          <w:sz w:val="28"/>
        </w:rPr>
        <w:t>41. แม่ซื้อ ______ ใบใหม่ให้ลูก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กระเป๋า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กระเป๋า = ที่ใส่ของพกพา · ใช้ กระ</w:t>
      </w:r>
    </w:p>
    <w:p>
      <w:r>
        <w:rPr>
          <w:rFonts w:ascii="TH Sarabun New" w:hAnsi="TH Sarabun New" w:cs="TH Sarabun New" w:eastAsia="TH Sarabun New"/>
          <w:b/>
          <w:sz w:val="28"/>
        </w:rPr>
        <w:t>42. คนที่มีลักษณะทางเพศก้ำกึ่งเรียกว่า ______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กระเทย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กระเทย = ใช้ กระ</w:t>
      </w:r>
    </w:p>
    <w:p>
      <w:r>
        <w:rPr>
          <w:rFonts w:ascii="TH Sarabun New" w:hAnsi="TH Sarabun New" w:cs="TH Sarabun New" w:eastAsia="TH Sarabun New"/>
          <w:b/>
          <w:sz w:val="28"/>
        </w:rPr>
        <w:t>43. ในไทยมีอักษร ______ ใช้แทนเสียงที่ไม่ออก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การันต์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การันต์ = เครื่องหมายไม่ออกเสียง · ใช้ น ไม่ใช่ ณ</w:t>
      </w:r>
    </w:p>
    <w:p>
      <w:r>
        <w:rPr>
          <w:rFonts w:ascii="TH Sarabun New" w:hAnsi="TH Sarabun New" w:cs="TH Sarabun New" w:eastAsia="TH Sarabun New"/>
          <w:b/>
          <w:sz w:val="28"/>
        </w:rPr>
        <w:t>44. ทีมวางแผน ______ การแข่งขัน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กลยุทธ์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กลยุทธ์ = แผนการรบ · ใส่ ์ ที่ ธ</w:t>
      </w:r>
    </w:p>
    <w:p>
      <w:r>
        <w:rPr>
          <w:rFonts w:ascii="TH Sarabun New" w:hAnsi="TH Sarabun New" w:cs="TH Sarabun New" w:eastAsia="TH Sarabun New"/>
          <w:b/>
          <w:sz w:val="28"/>
        </w:rPr>
        <w:t>45. ในตำราระบุชื่อ ______ ผู้สร้าง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กฤษฎา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กฤษฎา = การกระทำ · ใช้ ฎ ไม่ใช่ ด</w:t>
      </w:r>
    </w:p>
    <w:p>
      <w:r>
        <w:rPr>
          <w:rFonts w:ascii="TH Sarabun New" w:hAnsi="TH Sarabun New" w:cs="TH Sarabun New" w:eastAsia="TH Sarabun New"/>
          <w:b/>
          <w:sz w:val="28"/>
        </w:rPr>
        <w:t>46. ในห้องครัวมี ______ น้ำติดผนัง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ก๊อก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ก๊อก = หัวต่อน้ำ · ใช้ ๊ ไม่ใช่ ็</w:t>
      </w:r>
    </w:p>
    <w:p>
      <w:r>
        <w:rPr>
          <w:rFonts w:ascii="TH Sarabun New" w:hAnsi="TH Sarabun New" w:cs="TH Sarabun New" w:eastAsia="TH Sarabun New"/>
          <w:b/>
          <w:sz w:val="28"/>
        </w:rPr>
        <w:t>47. วันที่เด็ก ______ ครอบครัวมักเฉลิมฉลอง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กำเนิด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กำเนิด = การเกิด · ใช้ น ไม่ใช่ หน</w:t>
      </w:r>
    </w:p>
    <w:p>
      <w:r>
        <w:rPr>
          <w:rFonts w:ascii="TH Sarabun New" w:hAnsi="TH Sarabun New" w:cs="TH Sarabun New" w:eastAsia="TH Sarabun New"/>
          <w:b/>
          <w:sz w:val="28"/>
        </w:rPr>
        <w:t>48. ปริญญา ______ มอบให้ผู้มีผลงานดี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กิตติมศักดิ์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กิตติมศักดิ์ = ยกย่องคุณงาม · ใส่ ์</w:t>
      </w:r>
    </w:p>
    <w:p>
      <w:r>
        <w:rPr>
          <w:rFonts w:ascii="TH Sarabun New" w:hAnsi="TH Sarabun New" w:cs="TH Sarabun New" w:eastAsia="TH Sarabun New"/>
          <w:b/>
          <w:sz w:val="28"/>
        </w:rPr>
        <w:t>49. ขนมปังนี้ทำจาก ______ คุณภาพดี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ข้าวสาลี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ข้าวสาลี = ธัญพืช · ใช้ ล ไม่ใช่ ฬ</w:t>
      </w:r>
    </w:p>
    <w:p>
      <w:r>
        <w:rPr>
          <w:rFonts w:ascii="TH Sarabun New" w:hAnsi="TH Sarabun New" w:cs="TH Sarabun New" w:eastAsia="TH Sarabun New"/>
          <w:b/>
          <w:sz w:val="28"/>
        </w:rPr>
        <w:t>50. ตำรวจจับ ______ ที่ลักทรัพย์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ขโมย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ขโมย = คนลักทรัพย์ · ใช้ ข ไม่ใช่ โข</w:t>
      </w:r>
    </w:p>
    <w:p>
      <w:r>
        <w:rPr>
          <w:rFonts w:ascii="TH Sarabun New" w:hAnsi="TH Sarabun New" w:cs="TH Sarabun New" w:eastAsia="TH Sarabun New"/>
          <w:b/>
          <w:sz w:val="28"/>
        </w:rPr>
        <w:t>51. ในข่าวรายงาน ______ ที่ก่อเหตุ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ฆาตกร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ฆาตกร = ผู้ฆ่าคน · ใช้ ต ไม่ใช่ ฏ</w:t>
      </w:r>
    </w:p>
    <w:p>
      <w:r>
        <w:rPr>
          <w:rFonts w:ascii="TH Sarabun New" w:hAnsi="TH Sarabun New" w:cs="TH Sarabun New" w:eastAsia="TH Sarabun New"/>
          <w:b/>
          <w:sz w:val="28"/>
        </w:rPr>
        <w:t>52. การ ______ สัตว์เป็นการกระทำที่ผิดศีล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ฆ่า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ฆ่า = ทำให้ตาย · ใช้ ฆ ไม่ใช่ ค</w:t>
      </w:r>
    </w:p>
    <w:p>
      <w:r>
        <w:rPr>
          <w:rFonts w:ascii="TH Sarabun New" w:hAnsi="TH Sarabun New" w:cs="TH Sarabun New" w:eastAsia="TH Sarabun New"/>
          <w:b/>
          <w:sz w:val="28"/>
        </w:rPr>
        <w:t>53. รัฐบาลจัดสรร ______ ให้แต่ละกระทรวง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งบประมาณ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งบประมาณ = เงินที่จัดสรร · ใช้ ณ ไม่ใช่ น</w:t>
      </w:r>
    </w:p>
    <w:p>
      <w:r>
        <w:rPr>
          <w:rFonts w:ascii="TH Sarabun New" w:hAnsi="TH Sarabun New" w:cs="TH Sarabun New" w:eastAsia="TH Sarabun New"/>
          <w:b/>
          <w:sz w:val="28"/>
        </w:rPr>
        <w:t>54. ในแม่น้ำมี ______ ขนาดใหญ่อาศัยอยู่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จระเข้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จระเข้ = สัตว์เลื้อยคลาน · ไม่ใส่ ะ ที่ จ</w:t>
      </w:r>
    </w:p>
    <w:p>
      <w:r>
        <w:rPr>
          <w:rFonts w:ascii="TH Sarabun New" w:hAnsi="TH Sarabun New" w:cs="TH Sarabun New" w:eastAsia="TH Sarabun New"/>
          <w:b/>
          <w:sz w:val="28"/>
        </w:rPr>
        <w:t>55. ในประวัติศาสตร์ ______ ผู้ครองอาณาจักร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จักรพรรดิ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จักรพรรดิ = กษัตริย์ผู้ครอง · ใช้ พรรดิ</w:t>
      </w:r>
    </w:p>
    <w:p>
      <w:r>
        <w:rPr>
          <w:rFonts w:ascii="TH Sarabun New" w:hAnsi="TH Sarabun New" w:cs="TH Sarabun New" w:eastAsia="TH Sarabun New"/>
          <w:b/>
          <w:sz w:val="28"/>
        </w:rPr>
        <w:t>56. ในเมืองเกิด ______ ความวุ่นวาย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จลาจล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จลาจล = ความวุ่นวาย · ใช้ จลา ไม่ใช่ จรา</w:t>
      </w:r>
    </w:p>
    <w:p>
      <w:r>
        <w:rPr>
          <w:rFonts w:ascii="TH Sarabun New" w:hAnsi="TH Sarabun New" w:cs="TH Sarabun New" w:eastAsia="TH Sarabun New"/>
          <w:b/>
          <w:sz w:val="28"/>
        </w:rPr>
        <w:t>57. คนในหมู่บ้าน ______ เรื่องเขาทั่วเมือง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โจษจัน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โจษจัน = กล่าวเลื่องลือ · ใช้ ษ</w:t>
      </w:r>
    </w:p>
    <w:p>
      <w:r>
        <w:rPr>
          <w:rFonts w:ascii="TH Sarabun New" w:hAnsi="TH Sarabun New" w:cs="TH Sarabun New" w:eastAsia="TH Sarabun New"/>
          <w:b/>
          <w:sz w:val="28"/>
        </w:rPr>
        <w:t>58. สัตว์ที่ส่งกลิ่นหอมในป่าคือ ______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ชะมด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ชะมด = สัตว์ส่งกลิ่นหอม · ต้องมี ะ</w:t>
      </w:r>
    </w:p>
    <w:p>
      <w:r>
        <w:rPr>
          <w:rFonts w:ascii="TH Sarabun New" w:hAnsi="TH Sarabun New" w:cs="TH Sarabun New" w:eastAsia="TH Sarabun New"/>
          <w:b/>
          <w:sz w:val="28"/>
        </w:rPr>
        <w:t>59. ขับรถ ______ ในช่วงทางคดเคี้ยว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ชะลอ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ชะลอ = ทำให้ช้าลง · ต้องมี ะ</w:t>
      </w:r>
    </w:p>
    <w:p>
      <w:r>
        <w:rPr>
          <w:rFonts w:ascii="TH Sarabun New" w:hAnsi="TH Sarabun New" w:cs="TH Sarabun New" w:eastAsia="TH Sarabun New"/>
          <w:b/>
          <w:sz w:val="28"/>
        </w:rPr>
        <w:t>60. งานนี้เป็นเพียง ______ ไม่กี่วัน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ชั่วคราว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ชั่วคราว = ไม่ถาวร · ใช้ ชั่ว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FF9800"/>
          <w:sz w:val="32"/>
        </w:rPr>
        <w:t>แบบฝึกคำที่มักเขียนผิด · ระดับ 4 ขั้นสูง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ม.3-4 · 20 ข้อ · เลือกคำที่สะกดถูกต้องตามราชบัณฑิตยสภา</w:t>
      </w:r>
    </w:p>
    <w:p>
      <w:r>
        <w:rPr>
          <w:rFonts w:ascii="TH Sarabun New" w:hAnsi="TH Sarabun New" w:cs="TH Sarabun New" w:eastAsia="TH Sarabun New"/>
          <w:b/>
          <w:sz w:val="28"/>
        </w:rPr>
        <w:t>61. น้ำเครื่องปรุงรสที่ทำจากถั่วเหลืองคือ ______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ซีอิ๊ว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ซีอิ๊ว = ใช้ ๊ ไม่ใช่ ้</w:t>
      </w:r>
    </w:p>
    <w:p>
      <w:r>
        <w:rPr>
          <w:rFonts w:ascii="TH Sarabun New" w:hAnsi="TH Sarabun New" w:cs="TH Sarabun New" w:eastAsia="TH Sarabun New"/>
          <w:b/>
          <w:sz w:val="28"/>
        </w:rPr>
        <w:t>62. ครอบครัวพี่น้องเป็น ______ กัน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ญาติ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ญาติ = คนในครอบครัว · มี ติ</w:t>
      </w:r>
    </w:p>
    <w:p>
      <w:r>
        <w:rPr>
          <w:rFonts w:ascii="TH Sarabun New" w:hAnsi="TH Sarabun New" w:cs="TH Sarabun New" w:eastAsia="TH Sarabun New"/>
          <w:b/>
          <w:sz w:val="28"/>
        </w:rPr>
        <w:t>63. ผู้คนนั่งบน ______ ของอาคารชมวิว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ดาดฟ้า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ดาดฟ้า = ส่วนบนหลังคา · ใช้ ด ไม่ใช่ ร</w:t>
      </w:r>
    </w:p>
    <w:p>
      <w:r>
        <w:rPr>
          <w:rFonts w:ascii="TH Sarabun New" w:hAnsi="TH Sarabun New" w:cs="TH Sarabun New" w:eastAsia="TH Sarabun New"/>
          <w:b/>
          <w:sz w:val="28"/>
        </w:rPr>
        <w:t>64. โรงเรียนมี ______ ของนักเรียนเล่นในวันสำคัญ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ดุริยางค์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ดุริยางค์ = วงดนตรี · ใส่ ค์</w:t>
      </w:r>
    </w:p>
    <w:p>
      <w:r>
        <w:rPr>
          <w:rFonts w:ascii="TH Sarabun New" w:hAnsi="TH Sarabun New" w:cs="TH Sarabun New" w:eastAsia="TH Sarabun New"/>
          <w:b/>
          <w:sz w:val="28"/>
        </w:rPr>
        <w:t>65. เขาเป็นคนที่ ______ ในการตัดสินใจ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เด็ดเดี่ยว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เด็ดเดี่ยว = กล้าตัดสินใจ · ใช้ ดี่ยว</w:t>
      </w:r>
    </w:p>
    <w:p>
      <w:r>
        <w:rPr>
          <w:rFonts w:ascii="TH Sarabun New" w:hAnsi="TH Sarabun New" w:cs="TH Sarabun New" w:eastAsia="TH Sarabun New"/>
          <w:b/>
          <w:sz w:val="28"/>
        </w:rPr>
        <w:t>66. แม่ทำอาหารตาม ______ ของยาย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ตำรับ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ตำรับ = สูตร · ใช้ ร ไม่ใช่ หร</w:t>
      </w:r>
    </w:p>
    <w:p>
      <w:r>
        <w:rPr>
          <w:rFonts w:ascii="TH Sarabun New" w:hAnsi="TH Sarabun New" w:cs="TH Sarabun New" w:eastAsia="TH Sarabun New"/>
          <w:b/>
          <w:sz w:val="28"/>
        </w:rPr>
        <w:t>67. ครู ______ นักเรียนที่ทำผิด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ตำหนิ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ตำหนิ = ติเตียน · ใช้ หน</w:t>
      </w:r>
    </w:p>
    <w:p>
      <w:r>
        <w:rPr>
          <w:rFonts w:ascii="TH Sarabun New" w:hAnsi="TH Sarabun New" w:cs="TH Sarabun New" w:eastAsia="TH Sarabun New"/>
          <w:b/>
          <w:sz w:val="28"/>
        </w:rPr>
        <w:t>68. พระอาทิตย์ขึ้นทาง ______ ของท้องฟ้า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ตะวันออก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ตะวันออก = ทิศพระอาทิตย์ขึ้น · ต้องมี ะ</w:t>
      </w:r>
    </w:p>
    <w:p>
      <w:r>
        <w:rPr>
          <w:rFonts w:ascii="TH Sarabun New" w:hAnsi="TH Sarabun New" w:cs="TH Sarabun New" w:eastAsia="TH Sarabun New"/>
          <w:b/>
          <w:sz w:val="28"/>
        </w:rPr>
        <w:t>69. นักเรียนเดินบน ______ ไปโรงเรียน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ถนน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ถนน = ทางสำหรับเดินรถ · ไม่ใส่ ะหน</w:t>
      </w:r>
    </w:p>
    <w:p>
      <w:r>
        <w:rPr>
          <w:rFonts w:ascii="TH Sarabun New" w:hAnsi="TH Sarabun New" w:cs="TH Sarabun New" w:eastAsia="TH Sarabun New"/>
          <w:b/>
          <w:sz w:val="28"/>
        </w:rPr>
        <w:t>70. ฉันชอบไปเที่ยว ______ ใกล้บ้าน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ทะเล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ทะเล = น้ำเค็มกว้าง · ต้องมี ะ</w:t>
      </w:r>
    </w:p>
    <w:p>
      <w:r>
        <w:rPr>
          <w:rFonts w:ascii="TH Sarabun New" w:hAnsi="TH Sarabun New" w:cs="TH Sarabun New" w:eastAsia="TH Sarabun New"/>
          <w:b/>
          <w:sz w:val="28"/>
        </w:rPr>
        <w:t>71. อย่า ______ พูดคำหยาบกับผู้ใหญ่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ทะลึ่ง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ทะลึ่ง = กล้าได้กล้าเสีย · ต้องมี ะ</w:t>
      </w:r>
    </w:p>
    <w:p>
      <w:r>
        <w:rPr>
          <w:rFonts w:ascii="TH Sarabun New" w:hAnsi="TH Sarabun New" w:cs="TH Sarabun New" w:eastAsia="TH Sarabun New"/>
          <w:b/>
          <w:sz w:val="28"/>
        </w:rPr>
        <w:t>72. พี่น้องอย่า ______ กัน เดี๋ยวพ่อแม่เสียใจ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ทะเลาะ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ทะเลาะ = ขัดแย้งด้วยปาก · ใช้ าะ</w:t>
      </w:r>
    </w:p>
    <w:p>
      <w:r>
        <w:rPr>
          <w:rFonts w:ascii="TH Sarabun New" w:hAnsi="TH Sarabun New" w:cs="TH Sarabun New" w:eastAsia="TH Sarabun New"/>
          <w:b/>
          <w:sz w:val="28"/>
        </w:rPr>
        <w:t>73. พระพุทธเจ้าสอนเรื่อง ______ ของชีวิต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ทุกข์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ทุกข์ = ความไม่สบายใจ · ใส่ ์</w:t>
      </w:r>
    </w:p>
    <w:p>
      <w:r>
        <w:rPr>
          <w:rFonts w:ascii="TH Sarabun New" w:hAnsi="TH Sarabun New" w:cs="TH Sarabun New" w:eastAsia="TH Sarabun New"/>
          <w:b/>
          <w:sz w:val="28"/>
        </w:rPr>
        <w:t>74. ป่าไม้เป็น ______ ทางธรรมชาติที่สำคัญ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ทรัพยากร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ทรัพยากร = สิ่งมีค่าทางธรรมชาติ · ไม่ใส่ ณ์</w:t>
      </w:r>
    </w:p>
    <w:p>
      <w:r>
        <w:rPr>
          <w:rFonts w:ascii="TH Sarabun New" w:hAnsi="TH Sarabun New" w:cs="TH Sarabun New" w:eastAsia="TH Sarabun New"/>
          <w:b/>
          <w:sz w:val="28"/>
        </w:rPr>
        <w:t>75. พ่อเปิดร้าน ______ ขายเสื้อผ้า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ธุรกิจ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ธุรกิจ = กิจการค้าขาย · ไม่ใส่ ะ</w:t>
      </w:r>
    </w:p>
    <w:p>
      <w:r>
        <w:rPr>
          <w:rFonts w:ascii="TH Sarabun New" w:hAnsi="TH Sarabun New" w:cs="TH Sarabun New" w:eastAsia="TH Sarabun New"/>
          <w:b/>
          <w:sz w:val="28"/>
        </w:rPr>
        <w:t>76. มีนักท่องเที่ยวจาก ______ มาเยือน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นานาประเทศ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นานาประเทศ = หลายประเทศ · ไม่ใส่ ขีดกลาง</w:t>
      </w:r>
    </w:p>
    <w:p>
      <w:r>
        <w:rPr>
          <w:rFonts w:ascii="TH Sarabun New" w:hAnsi="TH Sarabun New" w:cs="TH Sarabun New" w:eastAsia="TH Sarabun New"/>
          <w:b/>
          <w:sz w:val="28"/>
        </w:rPr>
        <w:t>77. วง ______ ดนตรีไทยในงานพิธี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บรรเลง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บรรเลง = เล่นดนตรี · ใช้ บรร (สันสกฤต)</w:t>
      </w:r>
    </w:p>
    <w:p>
      <w:r>
        <w:rPr>
          <w:rFonts w:ascii="TH Sarabun New" w:hAnsi="TH Sarabun New" w:cs="TH Sarabun New" w:eastAsia="TH Sarabun New"/>
          <w:b/>
          <w:sz w:val="28"/>
        </w:rPr>
        <w:t>78. ผู้หญิงต้อง ______ ในการแต่งตัวให้สุภาพ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บรรจง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บรรจง = ทำอย่างประณีต · ใช้ บรร</w:t>
      </w:r>
    </w:p>
    <w:p>
      <w:r>
        <w:rPr>
          <w:rFonts w:ascii="TH Sarabun New" w:hAnsi="TH Sarabun New" w:cs="TH Sarabun New" w:eastAsia="TH Sarabun New"/>
          <w:b/>
          <w:sz w:val="28"/>
        </w:rPr>
        <w:t>79. เครื่องดื่ม ______ ในขวดพลาสติก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บรรจุ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บรรจุ = ใส่ลงในภาชนะ · ใช้ บรร</w:t>
      </w:r>
    </w:p>
    <w:p>
      <w:r>
        <w:rPr>
          <w:rFonts w:ascii="TH Sarabun New" w:hAnsi="TH Sarabun New" w:cs="TH Sarabun New" w:eastAsia="TH Sarabun New"/>
          <w:b/>
          <w:sz w:val="28"/>
        </w:rPr>
        <w:t>80. นักเรียน ______ เป้าหมายที่ตั้งไว้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บรรลุ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บรรลุ = ไปถึง สำเร็จ · ใช้ บรร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FF9800"/>
          <w:sz w:val="32"/>
        </w:rPr>
        <w:t>แบบฝึกคำที่มักเขียนผิด · ระดับ 5 ผู้เชี่ยวชาญ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ม.5-6 · เตรียม O-NET · 20 ข้อ · เลือกคำที่สะกดถูกต้องตามราชบัณฑิตยสภา</w:t>
      </w:r>
    </w:p>
    <w:p>
      <w:r>
        <w:rPr>
          <w:rFonts w:ascii="TH Sarabun New" w:hAnsi="TH Sarabun New" w:cs="TH Sarabun New" w:eastAsia="TH Sarabun New"/>
          <w:b/>
          <w:sz w:val="28"/>
        </w:rPr>
        <w:t>81. นาย ก. สำเร็จการศึกษาเป็น ______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บัณฑิต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บัณฑิต = ผู้สำเร็จการศึกษา · ไม่ใส่ ย์</w:t>
      </w:r>
    </w:p>
    <w:p>
      <w:r>
        <w:rPr>
          <w:rFonts w:ascii="TH Sarabun New" w:hAnsi="TH Sarabun New" w:cs="TH Sarabun New" w:eastAsia="TH Sarabun New"/>
          <w:b/>
          <w:sz w:val="28"/>
        </w:rPr>
        <w:t>82. ครูตรวจ ______ รายรับรายจ่ายของโรงเรียน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บัญชี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บัญชี = รายการเงิน · ใช้ ญ</w:t>
      </w:r>
    </w:p>
    <w:p>
      <w:r>
        <w:rPr>
          <w:rFonts w:ascii="TH Sarabun New" w:hAnsi="TH Sarabun New" w:cs="TH Sarabun New" w:eastAsia="TH Sarabun New"/>
          <w:b/>
          <w:sz w:val="28"/>
        </w:rPr>
        <w:t>83. ______ ของแต่ละคนแตกต่างกัน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บุคลิกภาพ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บุคลิกภาพ = ลักษณะนิสัย · ใช้ บุค ไม่ใช่ บุคค</w:t>
      </w:r>
    </w:p>
    <w:p>
      <w:r>
        <w:rPr>
          <w:rFonts w:ascii="TH Sarabun New" w:hAnsi="TH Sarabun New" w:cs="TH Sarabun New" w:eastAsia="TH Sarabun New"/>
          <w:b/>
          <w:sz w:val="28"/>
        </w:rPr>
        <w:t>84. ครูเล่า ______ ของวีรบุรุษให้ฟัง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ประวัติ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ประวัติ = เรื่องราวที่ผ่านมา · ใช้ ติ</w:t>
      </w:r>
    </w:p>
    <w:p>
      <w:r>
        <w:rPr>
          <w:rFonts w:ascii="TH Sarabun New" w:hAnsi="TH Sarabun New" w:cs="TH Sarabun New" w:eastAsia="TH Sarabun New"/>
          <w:b/>
          <w:sz w:val="28"/>
        </w:rPr>
        <w:t>85. รัฐบาลริเริ่ม ______ ใหม่ในปีนี้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โครงการ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โครงการ = แผนงาน · ไม่ใส่ ณ์</w:t>
      </w:r>
    </w:p>
    <w:p>
      <w:r>
        <w:rPr>
          <w:rFonts w:ascii="TH Sarabun New" w:hAnsi="TH Sarabun New" w:cs="TH Sarabun New" w:eastAsia="TH Sarabun New"/>
          <w:b/>
          <w:sz w:val="28"/>
        </w:rPr>
        <w:t>86. ร้านขาย ______ จากท้องถิ่น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ผลิตภัณฑ์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ผลิตภัณฑ์ = ของที่ผลิต · ใส่ ฑ์</w:t>
      </w:r>
    </w:p>
    <w:p>
      <w:r>
        <w:rPr>
          <w:rFonts w:ascii="TH Sarabun New" w:hAnsi="TH Sarabun New" w:cs="TH Sarabun New" w:eastAsia="TH Sarabun New"/>
          <w:b/>
          <w:sz w:val="28"/>
        </w:rPr>
        <w:t>87. งานนี้จัดขึ้น ______ สำหรับสมาชิก VIP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พิเศษ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พิเศษ = ไม่ธรรมดา · ใช้ ษ</w:t>
      </w:r>
    </w:p>
    <w:p>
      <w:r>
        <w:rPr>
          <w:rFonts w:ascii="TH Sarabun New" w:hAnsi="TH Sarabun New" w:cs="TH Sarabun New" w:eastAsia="TH Sarabun New"/>
          <w:b/>
          <w:sz w:val="28"/>
        </w:rPr>
        <w:t>88. วัดจัด ______ ในวันมาฆบูชา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พิธีกรรม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พิธีกรรม = รูปแบบศาสนา · ใช้ กรรม</w:t>
      </w:r>
    </w:p>
    <w:p>
      <w:r>
        <w:rPr>
          <w:rFonts w:ascii="TH Sarabun New" w:hAnsi="TH Sarabun New" w:cs="TH Sarabun New" w:eastAsia="TH Sarabun New"/>
          <w:b/>
          <w:sz w:val="28"/>
        </w:rPr>
        <w:t>89. กวี ______ ภาพให้เห็นในจินตนาการ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พรรณนา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พรรณนา = กล่าวให้เห็นภาพ · ใช้ พรร</w:t>
      </w:r>
    </w:p>
    <w:p>
      <w:r>
        <w:rPr>
          <w:rFonts w:ascii="TH Sarabun New" w:hAnsi="TH Sarabun New" w:cs="TH Sarabun New" w:eastAsia="TH Sarabun New"/>
          <w:b/>
          <w:sz w:val="28"/>
        </w:rPr>
        <w:t>90. เดือนนี้คือเดือน ______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พฤศจิกายน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พฤศจิกายน = เดือนที่ 11 · ใช้ ศ</w:t>
      </w:r>
    </w:p>
    <w:p>
      <w:r>
        <w:rPr>
          <w:rFonts w:ascii="TH Sarabun New" w:hAnsi="TH Sarabun New" w:cs="TH Sarabun New" w:eastAsia="TH Sarabun New"/>
          <w:b/>
          <w:sz w:val="28"/>
        </w:rPr>
        <w:t>91. เด็กดูหนัง ______ ในโรงภาพยนตร์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ภาพยนตร์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ภาพยนตร์ = หนัง · ใส่ ตร์</w:t>
      </w:r>
    </w:p>
    <w:p>
      <w:r>
        <w:rPr>
          <w:rFonts w:ascii="TH Sarabun New" w:hAnsi="TH Sarabun New" w:cs="TH Sarabun New" w:eastAsia="TH Sarabun New"/>
          <w:b/>
          <w:sz w:val="28"/>
        </w:rPr>
        <w:t>92. ครอบครัวไปทาน ______ หรูในวันพิเศษ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ภัตตาคาร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ภัตตาคาร = ร้านอาหารใหญ่ · ใช้ ตต</w:t>
      </w:r>
    </w:p>
    <w:p>
      <w:r>
        <w:rPr>
          <w:rFonts w:ascii="TH Sarabun New" w:hAnsi="TH Sarabun New" w:cs="TH Sarabun New" w:eastAsia="TH Sarabun New"/>
          <w:b/>
          <w:sz w:val="28"/>
        </w:rPr>
        <w:t>93. ฤดูร้อนมี ______ รสเปรี้ยวหวานขายเยอะ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มะม่วง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มะม่วง = ผลไม้ · ต้องมี ะ</w:t>
      </w:r>
    </w:p>
    <w:p>
      <w:r>
        <w:rPr>
          <w:rFonts w:ascii="TH Sarabun New" w:hAnsi="TH Sarabun New" w:cs="TH Sarabun New" w:eastAsia="TH Sarabun New"/>
          <w:b/>
          <w:sz w:val="28"/>
        </w:rPr>
        <w:t>94. น้ำ ______ ใช้ปรุงรสเปรี้ยว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มะนาว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มะนาว = ผลไม้เปรี้ยว · ต้องมี ะ</w:t>
      </w:r>
    </w:p>
    <w:p>
      <w:r>
        <w:rPr>
          <w:rFonts w:ascii="TH Sarabun New" w:hAnsi="TH Sarabun New" w:cs="TH Sarabun New" w:eastAsia="TH Sarabun New"/>
          <w:b/>
          <w:sz w:val="28"/>
        </w:rPr>
        <w:t>95. นักท่องเที่ยวจ้าง ______ พาเที่ยว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มัคคุเทศก์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มัคคุเทศก์ = ผู้นำเที่ยว · ใส่ ก์</w:t>
      </w:r>
    </w:p>
    <w:p>
      <w:r>
        <w:rPr>
          <w:rFonts w:ascii="TH Sarabun New" w:hAnsi="TH Sarabun New" w:cs="TH Sarabun New" w:eastAsia="TH Sarabun New"/>
          <w:b/>
          <w:sz w:val="28"/>
        </w:rPr>
        <w:t>96. รถยนต์เป็น ______ ที่ใช้ในการเดินทาง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ยานพาหนะ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ยานพาหนะ = สิ่งใช้เดินทาง · ไม่ใส่ ะ ระหว่าง</w:t>
      </w:r>
    </w:p>
    <w:p>
      <w:r>
        <w:rPr>
          <w:rFonts w:ascii="TH Sarabun New" w:hAnsi="TH Sarabun New" w:cs="TH Sarabun New" w:eastAsia="TH Sarabun New"/>
          <w:b/>
          <w:sz w:val="28"/>
        </w:rPr>
        <w:t>97. คนสะอาดมัก ______ คนสกปรก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รังเกียจ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รังเกียจ = ไม่ชอบ · ใช้ จ ไม่ใช่ ด</w:t>
      </w:r>
    </w:p>
    <w:p>
      <w:r>
        <w:rPr>
          <w:rFonts w:ascii="TH Sarabun New" w:hAnsi="TH Sarabun New" w:cs="TH Sarabun New" w:eastAsia="TH Sarabun New"/>
          <w:b/>
          <w:sz w:val="28"/>
        </w:rPr>
        <w:t>98. กฎหมายคุ้มครอง ______ ของศิลปิน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ลิขสิทธิ์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ลิขสิทธิ์ = สิทธิเป็นเจ้าของ · ใส่ ิ์</w:t>
      </w:r>
    </w:p>
    <w:p>
      <w:r>
        <w:rPr>
          <w:rFonts w:ascii="TH Sarabun New" w:hAnsi="TH Sarabun New" w:cs="TH Sarabun New" w:eastAsia="TH Sarabun New"/>
          <w:b/>
          <w:sz w:val="28"/>
        </w:rPr>
        <w:t>99. ______ ไทยมีเอกลักษณ์ที่งดงาม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วัฒนธรรม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วัฒนธรรม = ความเจริญทางสังคม · ใช้ ฒ</w:t>
      </w:r>
    </w:p>
    <w:p>
      <w:r>
        <w:rPr>
          <w:rFonts w:ascii="TH Sarabun New" w:hAnsi="TH Sarabun New" w:cs="TH Sarabun New" w:eastAsia="TH Sarabun New"/>
          <w:b/>
          <w:sz w:val="28"/>
        </w:rPr>
        <w:t>100. ประเทศไทยมีหลาย ______ อยู่ร่วมกัน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ศาสนา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ศาสนา = ลัทธิความเชื่อ · ใช้ ส ไม่ใช่ ษ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