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แบบฝึกคำที่มักเขียนผิด · ระดับ 5 ผู้เชี่ยวชาญ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ม.5-6 · เตรียม O-NET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เลือกคำที่สะกดถูกต้องตามมาตรฐานราชบัณฑิตยสภา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81. นาย ก. สำเร็จการศึกษาเป็น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บัณฑิตย์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บันฑิต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บัณฑิด</w:t>
      </w:r>
    </w:p>
    <w:p>
      <w:r>
        <w:rPr>
          <w:rFonts w:ascii="TH Sarabun New" w:hAnsi="TH Sarabun New" w:cs="TH Sarabun New" w:eastAsia="TH Sarabun New"/>
          <w:b/>
          <w:sz w:val="28"/>
        </w:rPr>
        <w:t>82. ครูตรวจ ______ รายรับรายจ่ายของโรงเรียน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บัณชี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บัญชี์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บัณชีร์</w:t>
      </w:r>
    </w:p>
    <w:p>
      <w:r>
        <w:rPr>
          <w:rFonts w:ascii="TH Sarabun New" w:hAnsi="TH Sarabun New" w:cs="TH Sarabun New" w:eastAsia="TH Sarabun New"/>
          <w:b/>
          <w:sz w:val="28"/>
        </w:rPr>
        <w:t>83. ______ ของแต่ละคนแตกต่างกัน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บุคคลิกภาพ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บุคลิกภาพ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บุคลีกภาพ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บุคลิคภาพ</w:t>
      </w:r>
    </w:p>
    <w:p>
      <w:r>
        <w:rPr>
          <w:rFonts w:ascii="TH Sarabun New" w:hAnsi="TH Sarabun New" w:cs="TH Sarabun New" w:eastAsia="TH Sarabun New"/>
          <w:b/>
          <w:sz w:val="28"/>
        </w:rPr>
        <w:t>84. ครูเล่า ______ ของวีรบุรุษให้ฟัง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ประวัติ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ประวัติ์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ประหวัติ</w:t>
      </w:r>
    </w:p>
    <w:p>
      <w:r>
        <w:rPr>
          <w:rFonts w:ascii="TH Sarabun New" w:hAnsi="TH Sarabun New" w:cs="TH Sarabun New" w:eastAsia="TH Sarabun New"/>
          <w:b/>
          <w:sz w:val="28"/>
        </w:rPr>
        <w:t>85. รัฐบาลริเริ่ม ______ ใหม่ในปีนี้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โครงการณ์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โครงการ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โครงการ์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โครงะการ</w:t>
      </w:r>
    </w:p>
    <w:p>
      <w:r>
        <w:rPr>
          <w:rFonts w:ascii="TH Sarabun New" w:hAnsi="TH Sarabun New" w:cs="TH Sarabun New" w:eastAsia="TH Sarabun New"/>
          <w:b/>
          <w:sz w:val="28"/>
        </w:rPr>
        <w:t>86. ร้านขาย ______ จากท้องถิ่น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ผลิตภัณ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ผลิตภัณฑ์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ผลิตภัน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ผลิตภันธ์</w:t>
      </w:r>
    </w:p>
    <w:p>
      <w:r>
        <w:rPr>
          <w:rFonts w:ascii="TH Sarabun New" w:hAnsi="TH Sarabun New" w:cs="TH Sarabun New" w:eastAsia="TH Sarabun New"/>
          <w:b/>
          <w:sz w:val="28"/>
        </w:rPr>
        <w:t>87. งานนี้จัดขึ้น ______ สำหรับสมาชิก VIP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พิเสด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พิเศษ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พิเศส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พิเสศ</w:t>
      </w:r>
    </w:p>
    <w:p>
      <w:r>
        <w:rPr>
          <w:rFonts w:ascii="TH Sarabun New" w:hAnsi="TH Sarabun New" w:cs="TH Sarabun New" w:eastAsia="TH Sarabun New"/>
          <w:b/>
          <w:sz w:val="28"/>
        </w:rPr>
        <w:t>88. วัดจัด ______ ในวันมาฆบูชา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พิธีกัม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พิธีกรรม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พิธีกัมม์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พีธีกรรม</w:t>
      </w:r>
    </w:p>
    <w:p>
      <w:r>
        <w:rPr>
          <w:rFonts w:ascii="TH Sarabun New" w:hAnsi="TH Sarabun New" w:cs="TH Sarabun New" w:eastAsia="TH Sarabun New"/>
          <w:b/>
          <w:sz w:val="28"/>
        </w:rPr>
        <w:t>89. กวี ______ ภาพให้เห็นในจินตนาการ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พันนา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พรรณนา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พรณนา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พรรณะนา</w:t>
      </w:r>
    </w:p>
    <w:p>
      <w:r>
        <w:rPr>
          <w:rFonts w:ascii="TH Sarabun New" w:hAnsi="TH Sarabun New" w:cs="TH Sarabun New" w:eastAsia="TH Sarabun New"/>
          <w:b/>
          <w:sz w:val="28"/>
        </w:rPr>
        <w:t>90. เดือนนี้คือเดือน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พฤษจิกายน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พฤศจิกายน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พฤษจิกายน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พฤสจิกายน</w:t>
      </w:r>
    </w:p>
    <w:p>
      <w:r>
        <w:rPr>
          <w:rFonts w:ascii="TH Sarabun New" w:hAnsi="TH Sarabun New" w:cs="TH Sarabun New" w:eastAsia="TH Sarabun New"/>
          <w:b/>
          <w:sz w:val="28"/>
        </w:rPr>
        <w:t>91. เด็กดูหนัง ______ ในโรงภาพยนตร์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ภาพยนต์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ภาพยนตร์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ภาพยน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ภาพหยนตร์</w:t>
      </w:r>
    </w:p>
    <w:p>
      <w:r>
        <w:rPr>
          <w:rFonts w:ascii="TH Sarabun New" w:hAnsi="TH Sarabun New" w:cs="TH Sarabun New" w:eastAsia="TH Sarabun New"/>
          <w:b/>
          <w:sz w:val="28"/>
        </w:rPr>
        <w:t>92. ครอบครัวไปทาน ______ หรูในวันพิเศษ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ภัสตาคาร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ภัตตาคาร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ภัด-ตาคาร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ภัสตาค่าร</w:t>
      </w:r>
    </w:p>
    <w:p>
      <w:r>
        <w:rPr>
          <w:rFonts w:ascii="TH Sarabun New" w:hAnsi="TH Sarabun New" w:cs="TH Sarabun New" w:eastAsia="TH Sarabun New"/>
          <w:b/>
          <w:sz w:val="28"/>
        </w:rPr>
        <w:t>93. ฤดูร้อนมี ______ รสเปรี้ยวหวานขายเยอะ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มมว่ง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มะม่วง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มามว่ง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มะมว่ง</w:t>
      </w:r>
    </w:p>
    <w:p>
      <w:r>
        <w:rPr>
          <w:rFonts w:ascii="TH Sarabun New" w:hAnsi="TH Sarabun New" w:cs="TH Sarabun New" w:eastAsia="TH Sarabun New"/>
          <w:b/>
          <w:sz w:val="28"/>
        </w:rPr>
        <w:t>94. น้ำ ______ ใช้ปรุงรสเปรี้ยว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มะนาว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มะหนาว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มน่าว</w:t>
      </w:r>
    </w:p>
    <w:p>
      <w:r>
        <w:rPr>
          <w:rFonts w:ascii="TH Sarabun New" w:hAnsi="TH Sarabun New" w:cs="TH Sarabun New" w:eastAsia="TH Sarabun New"/>
          <w:b/>
          <w:sz w:val="28"/>
        </w:rPr>
        <w:t>95. นักท่องเที่ยวจ้าง ______ พาเที่ยว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มัคคุเทส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มัคคุเทศก์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มัคคุเทศ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มัคคุเทศก</w:t>
      </w:r>
    </w:p>
    <w:p>
      <w:r>
        <w:rPr>
          <w:rFonts w:ascii="TH Sarabun New" w:hAnsi="TH Sarabun New" w:cs="TH Sarabun New" w:eastAsia="TH Sarabun New"/>
          <w:b/>
          <w:sz w:val="28"/>
        </w:rPr>
        <w:t>96. รถยนต์เป็น ______ ที่ใช้ในการเดินทาง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ยานพาหะนะ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ยานพาหนะ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ยานพาหะน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ยาน-พาหนะ</w:t>
      </w:r>
    </w:p>
    <w:p>
      <w:r>
        <w:rPr>
          <w:rFonts w:ascii="TH Sarabun New" w:hAnsi="TH Sarabun New" w:cs="TH Sarabun New" w:eastAsia="TH Sarabun New"/>
          <w:b/>
          <w:sz w:val="28"/>
        </w:rPr>
        <w:t>97. คนสะอาดมัก ______ คนสกปรก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รังเกียด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รังเกียจ์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รังเขียด</w:t>
      </w:r>
    </w:p>
    <w:p>
      <w:r>
        <w:rPr>
          <w:rFonts w:ascii="TH Sarabun New" w:hAnsi="TH Sarabun New" w:cs="TH Sarabun New" w:eastAsia="TH Sarabun New"/>
          <w:b/>
          <w:sz w:val="28"/>
        </w:rPr>
        <w:t>98. กฎหมายคุ้มครอง ______ ของศิลปิน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ลิขสิทธ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ลิขสิทธิ์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ลิ-ขสิทธิ์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ลิขะสิทธิ์</w:t>
      </w:r>
    </w:p>
    <w:p>
      <w:r>
        <w:rPr>
          <w:rFonts w:ascii="TH Sarabun New" w:hAnsi="TH Sarabun New" w:cs="TH Sarabun New" w:eastAsia="TH Sarabun New"/>
          <w:b/>
          <w:sz w:val="28"/>
        </w:rPr>
        <w:t>99. ______ ไทยมีเอกลักษณ์ที่งดงาม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วัธนธรรม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วัฒนธรรม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วัฒนะธรรม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วัทนธรรม</w:t>
      </w:r>
    </w:p>
    <w:p>
      <w:r>
        <w:rPr>
          <w:rFonts w:ascii="TH Sarabun New" w:hAnsi="TH Sarabun New" w:cs="TH Sarabun New" w:eastAsia="TH Sarabun New"/>
          <w:b/>
          <w:sz w:val="28"/>
        </w:rPr>
        <w:t>100. ประเทศไทยมีหลาย ______ อยู่ร่วมกัน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ศาษนา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ศาสนา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สาสนา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ศาสน่า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