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แบบฝึกคำที่มักเขียนผิด · ระดับ 4 ขั้นสูง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ม.3-4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เลือกคำที่สะกดถูกต้องตามมาตรฐานราชบัณฑิตยสภา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61. น้ำเครื่องปรุงรสที่ทำจากถั่วเหลืองคือ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ซีอิ้ว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ซีอิ๊ว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ซีอิ๊ว์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ซีอิ๋ว</w:t>
      </w:r>
    </w:p>
    <w:p>
      <w:r>
        <w:rPr>
          <w:rFonts w:ascii="TH Sarabun New" w:hAnsi="TH Sarabun New" w:cs="TH Sarabun New" w:eastAsia="TH Sarabun New"/>
          <w:b/>
          <w:sz w:val="28"/>
        </w:rPr>
        <w:t>62. ครอบครัวพี่น้องเป็น ______ 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ญาต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ยาติ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ญาด</w:t>
      </w:r>
    </w:p>
    <w:p>
      <w:r>
        <w:rPr>
          <w:rFonts w:ascii="TH Sarabun New" w:hAnsi="TH Sarabun New" w:cs="TH Sarabun New" w:eastAsia="TH Sarabun New"/>
          <w:b/>
          <w:sz w:val="28"/>
        </w:rPr>
        <w:t>63. ผู้คนนั่งบน ______ ของอาคารชมวิว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ดารฟ้า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ดาดฟ้า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ดาดฟ้าร์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ด่าดฟ้า</w:t>
      </w:r>
    </w:p>
    <w:p>
      <w:r>
        <w:rPr>
          <w:rFonts w:ascii="TH Sarabun New" w:hAnsi="TH Sarabun New" w:cs="TH Sarabun New" w:eastAsia="TH Sarabun New"/>
          <w:b/>
          <w:sz w:val="28"/>
        </w:rPr>
        <w:t>64. โรงเรียนมี ______ ของนักเรียนเล่นในวันสำคัญ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ดุริยาง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ดุริยางค์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ดุริยาง์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ดุริยางคื</w:t>
      </w:r>
    </w:p>
    <w:p>
      <w:r>
        <w:rPr>
          <w:rFonts w:ascii="TH Sarabun New" w:hAnsi="TH Sarabun New" w:cs="TH Sarabun New" w:eastAsia="TH Sarabun New"/>
          <w:b/>
          <w:sz w:val="28"/>
        </w:rPr>
        <w:t>65. เขาเป็นคนที่ ______ ในการตัดสินใจ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เด็ดเดียว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เด็ดเดี่ยว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เด็ดเดิ่ยว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เด็ดเดี้ยว</w:t>
      </w:r>
    </w:p>
    <w:p>
      <w:r>
        <w:rPr>
          <w:rFonts w:ascii="TH Sarabun New" w:hAnsi="TH Sarabun New" w:cs="TH Sarabun New" w:eastAsia="TH Sarabun New"/>
          <w:b/>
          <w:sz w:val="28"/>
        </w:rPr>
        <w:t>66. แม่ทำอาหารตาม ______ ของยาย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ตำหรับ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ตำรับ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ตำหร้บ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ตำหรับ์</w:t>
      </w:r>
    </w:p>
    <w:p>
      <w:r>
        <w:rPr>
          <w:rFonts w:ascii="TH Sarabun New" w:hAnsi="TH Sarabun New" w:cs="TH Sarabun New" w:eastAsia="TH Sarabun New"/>
          <w:b/>
          <w:sz w:val="28"/>
        </w:rPr>
        <w:t>67. ครู ______ นักเรียนที่ทำผิด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ตำนิ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ตำหนิ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ตำห์นิ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ตำหนี</w:t>
      </w:r>
    </w:p>
    <w:p>
      <w:r>
        <w:rPr>
          <w:rFonts w:ascii="TH Sarabun New" w:hAnsi="TH Sarabun New" w:cs="TH Sarabun New" w:eastAsia="TH Sarabun New"/>
          <w:b/>
          <w:sz w:val="28"/>
        </w:rPr>
        <w:t>68. พระอาทิตย์ขึ้นทาง ______ ของท้องฟ้า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ตวันออก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ตะวันออก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ตะวันออ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ตวันออก์</w:t>
      </w:r>
    </w:p>
    <w:p>
      <w:r>
        <w:rPr>
          <w:rFonts w:ascii="TH Sarabun New" w:hAnsi="TH Sarabun New" w:cs="TH Sarabun New" w:eastAsia="TH Sarabun New"/>
          <w:b/>
          <w:sz w:val="28"/>
        </w:rPr>
        <w:t>69. นักเรียนเดินบน ______ ไปโรงเรียน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ถะหนน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ถนน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ถนน์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ถะนน</w:t>
      </w:r>
    </w:p>
    <w:p>
      <w:r>
        <w:rPr>
          <w:rFonts w:ascii="TH Sarabun New" w:hAnsi="TH Sarabun New" w:cs="TH Sarabun New" w:eastAsia="TH Sarabun New"/>
          <w:b/>
          <w:sz w:val="28"/>
        </w:rPr>
        <w:t>70. ฉันชอบไปเที่ยว ______ ใกล้บ้าน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ทะเล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ท่ะเล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ทะเร</w:t>
      </w:r>
    </w:p>
    <w:p>
      <w:r>
        <w:rPr>
          <w:rFonts w:ascii="TH Sarabun New" w:hAnsi="TH Sarabun New" w:cs="TH Sarabun New" w:eastAsia="TH Sarabun New"/>
          <w:b/>
          <w:sz w:val="28"/>
        </w:rPr>
        <w:t>71. อย่า ______ พูดคำหยาบกับผู้ใหญ่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ทลึ่ง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ทะลึ่ง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ทะหลึ่ง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ทลึ่งง์</w:t>
      </w:r>
    </w:p>
    <w:p>
      <w:r>
        <w:rPr>
          <w:rFonts w:ascii="TH Sarabun New" w:hAnsi="TH Sarabun New" w:cs="TH Sarabun New" w:eastAsia="TH Sarabun New"/>
          <w:b/>
          <w:sz w:val="28"/>
        </w:rPr>
        <w:t>72. พี่น้องอย่า ______ กัน เดี๋ยวพ่อแม่เสียใจ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ทะเรา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ทะเลาะ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ทะเลา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ทะเลาะร์</w:t>
      </w:r>
    </w:p>
    <w:p>
      <w:r>
        <w:rPr>
          <w:rFonts w:ascii="TH Sarabun New" w:hAnsi="TH Sarabun New" w:cs="TH Sarabun New" w:eastAsia="TH Sarabun New"/>
          <w:b/>
          <w:sz w:val="28"/>
        </w:rPr>
        <w:t>73. พระพุทธเจ้าสอนเรื่อง ______ ของชีวิต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ทุก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ทุกข์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ทุก์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ทุกข</w:t>
      </w:r>
    </w:p>
    <w:p>
      <w:r>
        <w:rPr>
          <w:rFonts w:ascii="TH Sarabun New" w:hAnsi="TH Sarabun New" w:cs="TH Sarabun New" w:eastAsia="TH Sarabun New"/>
          <w:b/>
          <w:sz w:val="28"/>
        </w:rPr>
        <w:t>74. ป่าไม้เป็น ______ ทางธรรมชาติที่สำคัญ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ทรัพยากรณ์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ทรัพยากร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ทรัพยากรณ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ทรัพย์กร</w:t>
      </w:r>
    </w:p>
    <w:p>
      <w:r>
        <w:rPr>
          <w:rFonts w:ascii="TH Sarabun New" w:hAnsi="TH Sarabun New" w:cs="TH Sarabun New" w:eastAsia="TH Sarabun New"/>
          <w:b/>
          <w:sz w:val="28"/>
        </w:rPr>
        <w:t>75. พ่อเปิดร้าน ______ ขายเสื้อผ้า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ธุระกิจ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ธุรกิจ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ทุรกิจ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ธุระกิจ์</w:t>
      </w:r>
    </w:p>
    <w:p>
      <w:r>
        <w:rPr>
          <w:rFonts w:ascii="TH Sarabun New" w:hAnsi="TH Sarabun New" w:cs="TH Sarabun New" w:eastAsia="TH Sarabun New"/>
          <w:b/>
          <w:sz w:val="28"/>
        </w:rPr>
        <w:t>76. มีนักท่องเที่ยวจาก ______ มาเยือน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นานา-ประเทศ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นานาประเทศ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นานาประ-เทศ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นานา 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77. วง ______ ดนตรีไทยในงานพิธี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บันเลง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บรรเลง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บรรเล่ง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บัรเลง</w:t>
      </w:r>
    </w:p>
    <w:p>
      <w:r>
        <w:rPr>
          <w:rFonts w:ascii="TH Sarabun New" w:hAnsi="TH Sarabun New" w:cs="TH Sarabun New" w:eastAsia="TH Sarabun New"/>
          <w:b/>
          <w:sz w:val="28"/>
        </w:rPr>
        <w:t>78. ผู้หญิงต้อง ______ ในการแต่งตัวให้สุภาพ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บันจง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บัรจง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บรรจ้ง</w:t>
      </w:r>
    </w:p>
    <w:p>
      <w:r>
        <w:rPr>
          <w:rFonts w:ascii="TH Sarabun New" w:hAnsi="TH Sarabun New" w:cs="TH Sarabun New" w:eastAsia="TH Sarabun New"/>
          <w:b/>
          <w:sz w:val="28"/>
        </w:rPr>
        <w:t>79. เครื่องดื่ม ______ ในขวดพลาสติก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บันจุ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บัรจุ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บรรจุ์</w:t>
      </w:r>
    </w:p>
    <w:p>
      <w:r>
        <w:rPr>
          <w:rFonts w:ascii="TH Sarabun New" w:hAnsi="TH Sarabun New" w:cs="TH Sarabun New" w:eastAsia="TH Sarabun New"/>
          <w:b/>
          <w:sz w:val="28"/>
        </w:rPr>
        <w:t>80. นักเรียน ______ เป้าหมายที่ตั้งไว้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บันลุ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บรรลุ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บัรลุ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บรรลุ่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