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แบบฝึกคำที่มักเขียนผิด · ระดับ 2 กลาง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ป.5-6 · 20 ข้อ · เลือกคำที่สะกดถูกต้องตามราชบัณฑิตยสภา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เลือกคำที่สะกดถูกต้องตามมาตรฐานราชบัณฑิตยสภา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21. ปู่ใช้ ______ คุยกับลูกหลานทุกวัน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โทรศัพย์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โทรศัพท์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โทรศัพ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โทระศัพท์</w:t>
      </w:r>
    </w:p>
    <w:p>
      <w:r>
        <w:rPr>
          <w:rFonts w:ascii="TH Sarabun New" w:hAnsi="TH Sarabun New" w:cs="TH Sarabun New" w:eastAsia="TH Sarabun New"/>
          <w:b/>
          <w:sz w:val="28"/>
        </w:rPr>
        <w:t>22. ครูสอน ______ ไทยที่ใช้กันทั่วประเทศ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พาษา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ภาษา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ภาสา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พ่าสา</w:t>
      </w:r>
    </w:p>
    <w:p>
      <w:r>
        <w:rPr>
          <w:rFonts w:ascii="TH Sarabun New" w:hAnsi="TH Sarabun New" w:cs="TH Sarabun New" w:eastAsia="TH Sarabun New"/>
          <w:b/>
          <w:sz w:val="28"/>
        </w:rPr>
        <w:t>23. อาหารจานนี้มี ______ จัดจ้าน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รสชาด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รสชาติ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รสชาท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รดชาติ</w:t>
      </w:r>
    </w:p>
    <w:p>
      <w:r>
        <w:rPr>
          <w:rFonts w:ascii="TH Sarabun New" w:hAnsi="TH Sarabun New" w:cs="TH Sarabun New" w:eastAsia="TH Sarabun New"/>
          <w:b/>
          <w:sz w:val="28"/>
        </w:rPr>
        <w:t>24. กรุณาเซ็น ______ ในช่องว่าง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ลายเซ็นต์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ลายเซ็น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ลายเซ่น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ลายเซ็นต๋</w:t>
      </w:r>
    </w:p>
    <w:p>
      <w:r>
        <w:rPr>
          <w:rFonts w:ascii="TH Sarabun New" w:hAnsi="TH Sarabun New" w:cs="TH Sarabun New" w:eastAsia="TH Sarabun New"/>
          <w:b/>
          <w:sz w:val="28"/>
        </w:rPr>
        <w:t>25. พ่อแม่กับลูก ______ กันอย่างเหนียวแน่น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ผูกพันธ์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ผูกพัน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ผูกพันธ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พูกพัน</w:t>
      </w:r>
    </w:p>
    <w:p>
      <w:r>
        <w:rPr>
          <w:rFonts w:ascii="TH Sarabun New" w:hAnsi="TH Sarabun New" w:cs="TH Sarabun New" w:eastAsia="TH Sarabun New"/>
          <w:b/>
          <w:sz w:val="28"/>
        </w:rPr>
        <w:t>26. สวัสดี ______ ฉันจะไปก่อนนะ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ค่ะ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ค๊ะ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ขะ</w:t>
      </w:r>
    </w:p>
    <w:p>
      <w:r>
        <w:rPr>
          <w:rFonts w:ascii="TH Sarabun New" w:hAnsi="TH Sarabun New" w:cs="TH Sarabun New" w:eastAsia="TH Sarabun New"/>
          <w:b/>
          <w:sz w:val="28"/>
        </w:rPr>
        <w:t>27. สบายดีไหม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ค่ะ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ขะ</w:t>
      </w:r>
    </w:p>
    <w:p>
      <w:r>
        <w:rPr>
          <w:rFonts w:ascii="TH Sarabun New" w:hAnsi="TH Sarabun New" w:cs="TH Sarabun New" w:eastAsia="TH Sarabun New"/>
          <w:b/>
          <w:sz w:val="28"/>
        </w:rPr>
        <w:t>28. ขอบคุณ ______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คั้บ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คับๆ</w:t>
      </w:r>
    </w:p>
    <w:p>
      <w:r>
        <w:rPr>
          <w:rFonts w:ascii="TH Sarabun New" w:hAnsi="TH Sarabun New" w:cs="TH Sarabun New" w:eastAsia="TH Sarabun New"/>
          <w:b/>
          <w:sz w:val="28"/>
        </w:rPr>
        <w:t>29. หมอนัดตรวจที่ ______ ใกล้บ้าน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คลีนิก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คลินิก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คลีนิค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คลินิค</w:t>
      </w:r>
    </w:p>
    <w:p>
      <w:r>
        <w:rPr>
          <w:rFonts w:ascii="TH Sarabun New" w:hAnsi="TH Sarabun New" w:cs="TH Sarabun New" w:eastAsia="TH Sarabun New"/>
          <w:b/>
          <w:sz w:val="28"/>
        </w:rPr>
        <w:t>30. ผลไม้รสหวานสีน้ำตาลคือ ______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ลำใย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ลำไย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ลำใจ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ลำไหย</w:t>
      </w:r>
    </w:p>
    <w:p>
      <w:r>
        <w:rPr>
          <w:rFonts w:ascii="TH Sarabun New" w:hAnsi="TH Sarabun New" w:cs="TH Sarabun New" w:eastAsia="TH Sarabun New"/>
          <w:b/>
          <w:sz w:val="28"/>
        </w:rPr>
        <w:t>31. กล่องนี้ ______ ไม่มีอะไรอยู่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เปล้า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เปร่า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เปล้่า</w:t>
      </w:r>
    </w:p>
    <w:p>
      <w:r>
        <w:rPr>
          <w:rFonts w:ascii="TH Sarabun New" w:hAnsi="TH Sarabun New" w:cs="TH Sarabun New" w:eastAsia="TH Sarabun New"/>
          <w:b/>
          <w:sz w:val="28"/>
        </w:rPr>
        <w:t>32. ครูแขวน ______ บนกำแพง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ปติฏิน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ปฏิทิน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ปะติทิน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ปฏิติน</w:t>
      </w:r>
    </w:p>
    <w:p>
      <w:r>
        <w:rPr>
          <w:rFonts w:ascii="TH Sarabun New" w:hAnsi="TH Sarabun New" w:cs="TH Sarabun New" w:eastAsia="TH Sarabun New"/>
          <w:b/>
          <w:sz w:val="28"/>
        </w:rPr>
        <w:t>33. คำตอบของฉันคือ ______ ทุกข้อเสนอ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ปะติเสธ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ปติเสธ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ปะติเสด</w:t>
      </w:r>
    </w:p>
    <w:p>
      <w:r>
        <w:rPr>
          <w:rFonts w:ascii="TH Sarabun New" w:hAnsi="TH Sarabun New" w:cs="TH Sarabun New" w:eastAsia="TH Sarabun New"/>
          <w:b/>
          <w:sz w:val="28"/>
        </w:rPr>
        <w:t>34. นักเรียนต้อง ______ ตามคำสั่งครู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ปะติบัติ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ปะติบัด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ปฏิบัด</w:t>
      </w:r>
    </w:p>
    <w:p>
      <w:r>
        <w:rPr>
          <w:rFonts w:ascii="TH Sarabun New" w:hAnsi="TH Sarabun New" w:cs="TH Sarabun New" w:eastAsia="TH Sarabun New"/>
          <w:b/>
          <w:sz w:val="28"/>
        </w:rPr>
        <w:t>35. พระสงฆ์แสดง ______ ในวันสำคัญ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ปฎิหาริย์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ปาฏิหาริย์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ปฏิหาริย์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ปะติหาริย์</w:t>
      </w:r>
    </w:p>
    <w:p>
      <w:r>
        <w:rPr>
          <w:rFonts w:ascii="TH Sarabun New" w:hAnsi="TH Sarabun New" w:cs="TH Sarabun New" w:eastAsia="TH Sarabun New"/>
          <w:b/>
          <w:sz w:val="28"/>
        </w:rPr>
        <w:t>36. ในสวนสวยมี ______ บานสะพรั่ง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ดอกใม้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ดอกไม้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ดอกไม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ดอกใหม้</w:t>
      </w:r>
    </w:p>
    <w:p>
      <w:r>
        <w:rPr>
          <w:rFonts w:ascii="TH Sarabun New" w:hAnsi="TH Sarabun New" w:cs="TH Sarabun New" w:eastAsia="TH Sarabun New"/>
          <w:b/>
          <w:sz w:val="28"/>
        </w:rPr>
        <w:t>37. งานวัดมีการแสดง ______ ตลอดคืน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มหะรสพ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มหรสพ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มะหรสพ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มหะรสะพ</w:t>
      </w:r>
    </w:p>
    <w:p>
      <w:r>
        <w:rPr>
          <w:rFonts w:ascii="TH Sarabun New" w:hAnsi="TH Sarabun New" w:cs="TH Sarabun New" w:eastAsia="TH Sarabun New"/>
          <w:b/>
          <w:sz w:val="28"/>
        </w:rPr>
        <w:t>38. ครูสอนวิชา ______ ในห้องคำนวณ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คะนิตศาสตร์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คณิตศาสตร์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คะนิตสาสตร์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คณิตศาสต</w:t>
      </w:r>
    </w:p>
    <w:p>
      <w:r>
        <w:rPr>
          <w:rFonts w:ascii="TH Sarabun New" w:hAnsi="TH Sarabun New" w:cs="TH Sarabun New" w:eastAsia="TH Sarabun New"/>
          <w:b/>
          <w:sz w:val="28"/>
        </w:rPr>
        <w:t>39. นักเรียนได้ ______ เต็มในการสอบ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คแนน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คะแนน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คแน้น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คะแน่น</w:t>
      </w:r>
    </w:p>
    <w:p>
      <w:r>
        <w:rPr>
          <w:rFonts w:ascii="TH Sarabun New" w:hAnsi="TH Sarabun New" w:cs="TH Sarabun New" w:eastAsia="TH Sarabun New"/>
          <w:b/>
          <w:sz w:val="28"/>
        </w:rPr>
        <w:t>40. กระทรวงศึกษาเป็น ______ หลักของประเทศ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กะทรวง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กระทรวง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กระทรวง์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กะทร่วง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