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แบบฝึกคำที่มักเขียนผิด · ระดับ 1 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ป.4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เลือกคำที่สะกดถูกต้องตามมาตรฐานราชบัณฑิตยสภา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คุณครูขอ ______ เรียกชื่อนักเรียน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อนุญาต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อนุญาติ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อนุยาต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อนุญาด</w:t>
      </w:r>
    </w:p>
    <w:p>
      <w:r>
        <w:rPr>
          <w:rFonts w:ascii="TH Sarabun New" w:hAnsi="TH Sarabun New" w:cs="TH Sarabun New" w:eastAsia="TH Sarabun New"/>
          <w:b/>
          <w:sz w:val="28"/>
        </w:rPr>
        <w:t>2. นักวิทยาศาสตร์ ______ ปรากฏการณ์ทางธรรมชาติ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สังเกตุ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สังเกต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สังเกตติ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สังเกตร</w:t>
      </w:r>
    </w:p>
    <w:p>
      <w:r>
        <w:rPr>
          <w:rFonts w:ascii="TH Sarabun New" w:hAnsi="TH Sarabun New" w:cs="TH Sarabun New" w:eastAsia="TH Sarabun New"/>
          <w:b/>
          <w:sz w:val="28"/>
        </w:rPr>
        <w:t>3. ดาวศุกร์ ______ บนท้องฟ้ายามเย็น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ปรากฎ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ปรากด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ปรากฏ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ปลากฎ</w:t>
      </w:r>
    </w:p>
    <w:p>
      <w:r>
        <w:rPr>
          <w:rFonts w:ascii="TH Sarabun New" w:hAnsi="TH Sarabun New" w:cs="TH Sarabun New" w:eastAsia="TH Sarabun New"/>
          <w:b/>
          <w:sz w:val="28"/>
        </w:rPr>
        <w:t>4. ฉันจะ ______ รูปนี้ขึ้นอินเทอร์เน็ต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อัพโหลด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อับโหลด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อัปโหลด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อัพโหลด์</w:t>
      </w:r>
    </w:p>
    <w:p>
      <w:r>
        <w:rPr>
          <w:rFonts w:ascii="TH Sarabun New" w:hAnsi="TH Sarabun New" w:cs="TH Sarabun New" w:eastAsia="TH Sarabun New"/>
          <w:b/>
          <w:sz w:val="28"/>
        </w:rPr>
        <w:t>5. กรุณา ______ ที่ปุ่มสีเขียวเพื่อยืนยัน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คลิ๊ก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คลิก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คลิ้ก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คลิค</w:t>
      </w:r>
    </w:p>
    <w:p>
      <w:r>
        <w:rPr>
          <w:rFonts w:ascii="TH Sarabun New" w:hAnsi="TH Sarabun New" w:cs="TH Sarabun New" w:eastAsia="TH Sarabun New"/>
          <w:b/>
          <w:sz w:val="28"/>
        </w:rPr>
        <w:t>6. วันอาทิตย์ครอบครัวไป ______ ที่ชายทะเล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ปิคนิค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ปิ๊กนิก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ปิกนิก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ปิกนิค</w:t>
      </w:r>
    </w:p>
    <w:p>
      <w:r>
        <w:rPr>
          <w:rFonts w:ascii="TH Sarabun New" w:hAnsi="TH Sarabun New" w:cs="TH Sarabun New" w:eastAsia="TH Sarabun New"/>
          <w:b/>
          <w:sz w:val="28"/>
        </w:rPr>
        <w:t>7. เขาเขียน ______ ส่วนตัวลงในเว็บ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บล็อค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บล็อก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บล้อก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บลอก</w:t>
      </w:r>
    </w:p>
    <w:p>
      <w:r>
        <w:rPr>
          <w:rFonts w:ascii="TH Sarabun New" w:hAnsi="TH Sarabun New" w:cs="TH Sarabun New" w:eastAsia="TH Sarabun New"/>
          <w:b/>
          <w:sz w:val="28"/>
        </w:rPr>
        <w:t>8. ขนม ______ รสหวานทำจากโกโก้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ช็อคโกแลต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ช็อกโกแล็ต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ช็อกโกแลต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ชอกโกแลต</w:t>
      </w:r>
    </w:p>
    <w:p>
      <w:r>
        <w:rPr>
          <w:rFonts w:ascii="TH Sarabun New" w:hAnsi="TH Sarabun New" w:cs="TH Sarabun New" w:eastAsia="TH Sarabun New"/>
          <w:b/>
          <w:sz w:val="28"/>
        </w:rPr>
        <w:t>9. ดูหนัง ______ ครอบครัวกันค่ำนี้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บรรเทิง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บันเทิง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บันเทิ้ง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บัรเทิง</w:t>
      </w:r>
    </w:p>
    <w:p>
      <w:r>
        <w:rPr>
          <w:rFonts w:ascii="TH Sarabun New" w:hAnsi="TH Sarabun New" w:cs="TH Sarabun New" w:eastAsia="TH Sarabun New"/>
          <w:b/>
          <w:sz w:val="28"/>
        </w:rPr>
        <w:t>10. ______ แวววาวที่สุดในบรรดาอัญมณี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เพ็ชร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เพชร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เพชร์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เพ็จร</w:t>
      </w:r>
    </w:p>
    <w:p>
      <w:r>
        <w:rPr>
          <w:rFonts w:ascii="TH Sarabun New" w:hAnsi="TH Sarabun New" w:cs="TH Sarabun New" w:eastAsia="TH Sarabun New"/>
          <w:b/>
          <w:sz w:val="28"/>
        </w:rPr>
        <w:t>11. กลุ่มวัยรุ่นเกเรเรียกว่า ______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แก๊งค์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แก๊ง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แก็ง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แก่ง</w:t>
      </w:r>
    </w:p>
    <w:p>
      <w:r>
        <w:rPr>
          <w:rFonts w:ascii="TH Sarabun New" w:hAnsi="TH Sarabun New" w:cs="TH Sarabun New" w:eastAsia="TH Sarabun New"/>
          <w:b/>
          <w:sz w:val="28"/>
        </w:rPr>
        <w:t>12. ระบบจะ ______ ข้อมูลทุกชั่วโมง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อัพเดท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อัพเดต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อัปเดต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อัปเดท</w:t>
      </w:r>
    </w:p>
    <w:p>
      <w:r>
        <w:rPr>
          <w:rFonts w:ascii="TH Sarabun New" w:hAnsi="TH Sarabun New" w:cs="TH Sarabun New" w:eastAsia="TH Sarabun New"/>
          <w:b/>
          <w:sz w:val="28"/>
        </w:rPr>
        <w:t>13. พรุ่งนี้ฉันไปทำธุระให้คุณ ______ ไหม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สดวก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สะดวก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สะดวด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สะหดวก</w:t>
      </w:r>
    </w:p>
    <w:p>
      <w:r>
        <w:rPr>
          <w:rFonts w:ascii="TH Sarabun New" w:hAnsi="TH Sarabun New" w:cs="TH Sarabun New" w:eastAsia="TH Sarabun New"/>
          <w:b/>
          <w:sz w:val="28"/>
        </w:rPr>
        <w:t>14. เขาเอามือมา ______ ที่ไหล่ฉัน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สกิด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สะกิด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สะหกิด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สะกีด</w:t>
      </w:r>
    </w:p>
    <w:p>
      <w:r>
        <w:rPr>
          <w:rFonts w:ascii="TH Sarabun New" w:hAnsi="TH Sarabun New" w:cs="TH Sarabun New" w:eastAsia="TH Sarabun New"/>
          <w:b/>
          <w:sz w:val="28"/>
        </w:rPr>
        <w:t>15. กรุณา ______ เอกสารตรงนี้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เซ็นต์ชื่อ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เซ่นชื่อ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เซ็นชื่อ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เซ็นต์-ชื่อ</w:t>
      </w:r>
    </w:p>
    <w:p>
      <w:r>
        <w:rPr>
          <w:rFonts w:ascii="TH Sarabun New" w:hAnsi="TH Sarabun New" w:cs="TH Sarabun New" w:eastAsia="TH Sarabun New"/>
          <w:b/>
          <w:sz w:val="28"/>
        </w:rPr>
        <w:t>16. วิชา ______ ฝึกร่างกายและกีฬา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พละศึกษา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พลศึกษา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พลศึกษ์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พละศึกษ์</w:t>
      </w:r>
    </w:p>
    <w:p>
      <w:r>
        <w:rPr>
          <w:rFonts w:ascii="TH Sarabun New" w:hAnsi="TH Sarabun New" w:cs="TH Sarabun New" w:eastAsia="TH Sarabun New"/>
          <w:b/>
          <w:sz w:val="28"/>
        </w:rPr>
        <w:t>17. คุณยายเป็นผู้สูง ______ ในหมู่บ้าน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เกียรติ์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เกียรติ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เกียรต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เกียติ์</w:t>
      </w:r>
    </w:p>
    <w:p>
      <w:r>
        <w:rPr>
          <w:rFonts w:ascii="TH Sarabun New" w:hAnsi="TH Sarabun New" w:cs="TH Sarabun New" w:eastAsia="TH Sarabun New"/>
          <w:b/>
          <w:sz w:val="28"/>
        </w:rPr>
        <w:t>18. ใน ______ นี้ขอให้ระมัดระวังเป็นพิเศษ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กรณีย์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กระณี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กรณี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กรณีร์</w:t>
      </w:r>
    </w:p>
    <w:p>
      <w:r>
        <w:rPr>
          <w:rFonts w:ascii="TH Sarabun New" w:hAnsi="TH Sarabun New" w:cs="TH Sarabun New" w:eastAsia="TH Sarabun New"/>
          <w:b/>
          <w:sz w:val="28"/>
        </w:rPr>
        <w:t>19. เด็กที่ ______ ต่อพ่อแม่จะมีความสุข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กตัญญุ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กะตัญญู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กตัญญู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กตัญฺญู</w:t>
      </w:r>
    </w:p>
    <w:p>
      <w:r>
        <w:rPr>
          <w:rFonts w:ascii="TH Sarabun New" w:hAnsi="TH Sarabun New" w:cs="TH Sarabun New" w:eastAsia="TH Sarabun New"/>
          <w:b/>
          <w:sz w:val="28"/>
        </w:rPr>
        <w:t>20. โรงเรียนแข่งขัน ______ ระหว่างชั้น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ฟุตบอลล์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ฟุตบอน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ฟุตบอล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ฟุดบอล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