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ใบงาน · เลือกตอบรูปแบบ O-NET</w:t>
      </w:r>
    </w:p>
    <w:p>
      <w:pPr>
        <w:jc w:val="center"/>
      </w:pPr>
      <w:r>
        <w:rPr>
          <w:color w:val="616161"/>
          <w:sz w:val="24"/>
        </w:rPr>
        <w:t>ระดับ 3 · มาตรฐาน  ·  20 ข้อ · 25 นาที  ·  เหมาะกับ ม.1-3 / O-NET</w:t>
      </w:r>
    </w:p>
    <w:p>
      <w:r>
        <w:rPr>
          <w:sz w:val="22"/>
        </w:rPr>
        <w:t>ชื่อ_________________________________  ชั้น__________ เลขที่________</w:t>
      </w:r>
    </w:p>
    <w:p/>
    <w:p>
      <w:r>
        <w:rPr>
          <w:b/>
        </w:rPr>
        <w:t xml:space="preserve">คำสั่ง:  </w:t>
      </w:r>
      <w:r>
        <w:t>เลือกความหมายที่ถูกต้องของคำพังเพยที่กำหนด เลือก ก ข ค หรือ ง</w:t>
      </w:r>
    </w:p>
    <w:p/>
    <w:p>
      <w:r>
        <w:rPr>
          <w:b w:val="0"/>
        </w:rPr>
        <w:t xml:space="preserve">1.  ข้อใดคือความหมายของคำพังเพย </w:t>
      </w:r>
      <w:r>
        <w:rPr>
          <w:b/>
        </w:rPr>
        <w:t>ว่าแต่เขาอิเหนาเป็นเอง</w:t>
      </w:r>
      <w:r>
        <w:t>?</w:t>
      </w:r>
    </w:p>
    <w:p>
      <w:r>
        <w:t xml:space="preserve">     ก.  ตำหนิคนอื่นแต่ตัวเองก็ทำเหมือนกัน</w:t>
      </w:r>
    </w:p>
    <w:p>
      <w:r>
        <w:t xml:space="preserve">     ข.  คนชอบทำเสียงดังข่มขู่แต่จริง ๆ ขี้ขลาด</w:t>
      </w:r>
    </w:p>
    <w:p>
      <w:r>
        <w:t xml:space="preserve">     ค.  ทำสิ่งใดเพื่อข่มขู่หรือหลอกให้กลัว</w:t>
      </w:r>
    </w:p>
    <w:p>
      <w:r>
        <w:t xml:space="preserve">     ง.  สอนสิ่งที่เขาเก่งอยู่แล้ว</w:t>
      </w:r>
    </w:p>
    <w:p>
      <w:r>
        <w:rPr>
          <w:b w:val="0"/>
        </w:rPr>
        <w:t xml:space="preserve">2.  ข้อใดคือความหมายของคำพังเพย </w:t>
      </w:r>
      <w:r>
        <w:rPr>
          <w:b/>
        </w:rPr>
        <w:t>สอนจระเข้ให้ว่ายน้ำ</w:t>
      </w:r>
      <w:r>
        <w:t>?</w:t>
      </w:r>
    </w:p>
    <w:p>
      <w:r>
        <w:t xml:space="preserve">     ก.  สอนสิ่งที่เขาเก่งอยู่แล้ว</w:t>
      </w:r>
    </w:p>
    <w:p>
      <w:r>
        <w:t xml:space="preserve">     ข.  ของดีตกไปอยู่ในมือผู้อื่นแล้วยากจะได้คืน</w:t>
      </w:r>
    </w:p>
    <w:p>
      <w:r>
        <w:t xml:space="preserve">     ค.  ได้ของมีค่าแต่ไม่รู้คุณค่า</w:t>
      </w:r>
    </w:p>
    <w:p>
      <w:r>
        <w:t xml:space="preserve">     ง.  เคราะห์ร้ายซ้ำแล้วซ้ำเล่า</w:t>
      </w:r>
    </w:p>
    <w:p>
      <w:r>
        <w:rPr>
          <w:b w:val="0"/>
        </w:rPr>
        <w:t xml:space="preserve">3.  ข้อใดคือความหมายของคำพังเพย </w:t>
      </w:r>
      <w:r>
        <w:rPr>
          <w:b/>
        </w:rPr>
        <w:t>ไก่ได้พลอย</w:t>
      </w:r>
      <w:r>
        <w:t>?</w:t>
      </w:r>
    </w:p>
    <w:p>
      <w:r>
        <w:t xml:space="preserve">     ก.  ของดีตกไปอยู่ในมือผู้อื่นแล้วยากจะได้คืน</w:t>
      </w:r>
    </w:p>
    <w:p>
      <w:r>
        <w:t xml:space="preserve">     ข.  ได้ของมีค่าแต่ไม่รู้คุณค่า</w:t>
      </w:r>
    </w:p>
    <w:p>
      <w:r>
        <w:t xml:space="preserve">     ค.  ได้ของดีแต่ไม่รู้จักรักษา</w:t>
      </w:r>
    </w:p>
    <w:p>
      <w:r>
        <w:t xml:space="preserve">     ง.  ต่างฝ่ายต่างรู้ความลับของกันและกัน</w:t>
      </w:r>
    </w:p>
    <w:p>
      <w:r>
        <w:rPr>
          <w:b w:val="0"/>
        </w:rPr>
        <w:t xml:space="preserve">4.  ข้อใดคือความหมายของคำพังเพย </w:t>
      </w:r>
      <w:r>
        <w:rPr>
          <w:b/>
        </w:rPr>
        <w:t>น้ำขึ้นให้รีบตัก</w:t>
      </w:r>
      <w:r>
        <w:t>?</w:t>
      </w:r>
    </w:p>
    <w:p>
      <w:r>
        <w:t xml:space="preserve">     ก.  คนฐานะต่ำต้อยพอได้ดีก็วางท่าเย่อหยิ่ง</w:t>
      </w:r>
    </w:p>
    <w:p>
      <w:r>
        <w:t xml:space="preserve">     ข.  ทำอะไรผิวเผินแค่ให้ดูดีภายนอก</w:t>
      </w:r>
    </w:p>
    <w:p>
      <w:r>
        <w:t xml:space="preserve">     ค.  เห็นโอกาสดีต้องรีบคว้าไว้</w:t>
      </w:r>
    </w:p>
    <w:p>
      <w:r>
        <w:t xml:space="preserve">     ง.  ได้ของมีค่าแต่ไม่รู้คุณค่า</w:t>
      </w:r>
    </w:p>
    <w:p>
      <w:r>
        <w:rPr>
          <w:b w:val="0"/>
        </w:rPr>
        <w:t xml:space="preserve">5.  ข้อใดคือความหมายของคำพังเพย </w:t>
      </w:r>
      <w:r>
        <w:rPr>
          <w:b/>
        </w:rPr>
        <w:t>งมเข็มในมหาสมุทร</w:t>
      </w:r>
      <w:r>
        <w:t>?</w:t>
      </w:r>
    </w:p>
    <w:p>
      <w:r>
        <w:t xml:space="preserve">     ก.  ตัดสินใจช้าจนเสียสิ่งสำคัญไป</w:t>
      </w:r>
    </w:p>
    <w:p>
      <w:r>
        <w:t xml:space="preserve">     ข.  ทำอะไรผิวเผินแค่ให้ดูดีภายนอก</w:t>
      </w:r>
    </w:p>
    <w:p>
      <w:r>
        <w:t xml:space="preserve">     ค.  ทำสิ่งที่ยากมากและมีโอกาสสำเร็จน้อย</w:t>
      </w:r>
    </w:p>
    <w:p>
      <w:r>
        <w:t xml:space="preserve">     ง.  ปรับตัวให้เข้ากับธรรมเนียมของสังคมที่อยู่</w:t>
      </w:r>
    </w:p>
    <w:p>
      <w:r>
        <w:rPr>
          <w:b w:val="0"/>
        </w:rPr>
        <w:t xml:space="preserve">6.  ข้อใดคือความหมายของคำพังเพย </w:t>
      </w:r>
      <w:r>
        <w:rPr>
          <w:b/>
        </w:rPr>
        <w:t>มะนาวไม่มีน้ำ</w:t>
      </w:r>
      <w:r>
        <w:t>?</w:t>
      </w:r>
    </w:p>
    <w:p>
      <w:r>
        <w:t xml:space="preserve">     ก.  หมายปองสิ่งที่เกินฐานะของตัวเอง</w:t>
      </w:r>
    </w:p>
    <w:p>
      <w:r>
        <w:t xml:space="preserve">     ข.  ทำอะไรผิวเผินแค่ให้ดูดีภายนอก</w:t>
      </w:r>
    </w:p>
    <w:p>
      <w:r>
        <w:t xml:space="preserve">     ค.  ทำงานวนเวียนอยู่กับที่ ไม่มีความคืบหน้า</w:t>
      </w:r>
    </w:p>
    <w:p>
      <w:r>
        <w:t xml:space="preserve">     ง.  คนพูดจาห้วน ไม่มีไมตรีจิต</w:t>
      </w:r>
    </w:p>
    <w:p>
      <w:r>
        <w:rPr>
          <w:b w:val="0"/>
        </w:rPr>
        <w:t xml:space="preserve">7.  ข้อใดคือความหมายของคำพังเพย </w:t>
      </w:r>
      <w:r>
        <w:rPr>
          <w:b/>
        </w:rPr>
        <w:t>ไก่เห็นตีนงู งูเห็นนมไก่</w:t>
      </w:r>
      <w:r>
        <w:t>?</w:t>
      </w:r>
    </w:p>
    <w:p>
      <w:r>
        <w:t xml:space="preserve">     ก.  ต่างฝ่ายต่างรู้ความลับของกันและกัน</w:t>
      </w:r>
    </w:p>
    <w:p>
      <w:r>
        <w:t xml:space="preserve">     ข.  ทำอะไรผิวเผินแค่ให้ดูดีภายนอก</w:t>
      </w:r>
    </w:p>
    <w:p>
      <w:r>
        <w:t xml:space="preserve">     ค.  เคราะห์ร้ายซ้ำแล้วซ้ำเล่า</w:t>
      </w:r>
    </w:p>
    <w:p>
      <w:r>
        <w:t xml:space="preserve">     ง.  คนที่คิดว่าตัวเองรู้มาก แต่จริง ๆ แล้วรู้น้อย</w:t>
      </w:r>
    </w:p>
    <w:p>
      <w:r>
        <w:rPr>
          <w:b w:val="0"/>
        </w:rPr>
        <w:t xml:space="preserve">8.  ข้อใดคือความหมายของคำพังเพย </w:t>
      </w:r>
      <w:r>
        <w:rPr>
          <w:b/>
        </w:rPr>
        <w:t>ขุดบ่อล่อปลา</w:t>
      </w:r>
      <w:r>
        <w:t>?</w:t>
      </w:r>
    </w:p>
    <w:p>
      <w:r>
        <w:t xml:space="preserve">     ก.  วางแผนล่อลวงเพื่อผลประโยชน์</w:t>
      </w:r>
    </w:p>
    <w:p>
      <w:r>
        <w:t xml:space="preserve">     ข.  ทำอะไรผิวเผินแค่ให้ดูดีภายนอก</w:t>
      </w:r>
    </w:p>
    <w:p>
      <w:r>
        <w:t xml:space="preserve">     ค.  ความชั่วที่ซ่อนไว้จะปรากฏเมื่อหมดอำนาจ</w:t>
      </w:r>
    </w:p>
    <w:p>
      <w:r>
        <w:t xml:space="preserve">     ง.  พูดหรือสอนคนที่ไม่เข้าใจและไม่สนใจ</w:t>
      </w:r>
    </w:p>
    <w:p>
      <w:r>
        <w:rPr>
          <w:b w:val="0"/>
        </w:rPr>
        <w:t xml:space="preserve">9.  ข้อใดคือความหมายของคำพังเพย </w:t>
      </w:r>
      <w:r>
        <w:rPr>
          <w:b/>
        </w:rPr>
        <w:t>จับเสือมือเปล่า</w:t>
      </w:r>
      <w:r>
        <w:t>?</w:t>
      </w:r>
    </w:p>
    <w:p>
      <w:r>
        <w:t xml:space="preserve">     ก.  พูดยืดยาวแต่ไร้สาระ ไม่ได้เนื้อหา</w:t>
      </w:r>
    </w:p>
    <w:p>
      <w:r>
        <w:t xml:space="preserve">     ข.  คนจนได้ดีเพราะแต่งงานกับคนมีฐานะ</w:t>
      </w:r>
    </w:p>
    <w:p>
      <w:r>
        <w:t xml:space="preserve">     ค.  ขัดขวางหรือแย่งชิงผลประโยชน์ของผู้อื่น</w:t>
      </w:r>
    </w:p>
    <w:p>
      <w:r>
        <w:t xml:space="preserve">     ง.  ได้ผลประโยชน์โดยไม่ต้องลงทุน</w:t>
      </w:r>
    </w:p>
    <w:p>
      <w:r>
        <w:rPr>
          <w:b w:val="0"/>
        </w:rPr>
        <w:t xml:space="preserve">10.  ข้อใดคือความหมายของคำพังเพย </w:t>
      </w:r>
      <w:r>
        <w:rPr>
          <w:b/>
        </w:rPr>
        <w:t>เห็นช้างขี้ ขี้ตามช้าง</w:t>
      </w:r>
      <w:r>
        <w:t>?</w:t>
      </w:r>
    </w:p>
    <w:p>
      <w:r>
        <w:t xml:space="preserve">     ก.  ทำสิ่งใดเพื่อข่มขู่หรือหลอกให้กลัว</w:t>
      </w:r>
    </w:p>
    <w:p>
      <w:r>
        <w:t xml:space="preserve">     ข.  ได้ผลประโยชน์โดยไม่ต้องลงทุน</w:t>
      </w:r>
    </w:p>
    <w:p>
      <w:r>
        <w:t xml:space="preserve">     ค.  ได้ของดีแต่ไม่รู้จักรักษา</w:t>
      </w:r>
    </w:p>
    <w:p>
      <w:r>
        <w:t xml:space="preserve">     ง.  เลียนแบบคนรวยโดยไม่คิดให้รอบคอบ</w:t>
      </w:r>
    </w:p>
    <w:p>
      <w:r>
        <w:rPr>
          <w:b w:val="0"/>
        </w:rPr>
        <w:t xml:space="preserve">11.  ข้อใดคือความหมายของคำพังเพย </w:t>
      </w:r>
      <w:r>
        <w:rPr>
          <w:b/>
        </w:rPr>
        <w:t>ลิงได้แก้ว</w:t>
      </w:r>
      <w:r>
        <w:t>?</w:t>
      </w:r>
    </w:p>
    <w:p>
      <w:r>
        <w:t xml:space="preserve">     ก.  คนที่คิดว่าตัวเองรู้มาก แต่จริง ๆ แล้วรู้น้อย</w:t>
      </w:r>
    </w:p>
    <w:p>
      <w:r>
        <w:t xml:space="preserve">     ข.  ลงทุนหรือใช้กำลังมากเกินไปกับเรื่องเล็กน้อย</w:t>
      </w:r>
    </w:p>
    <w:p>
      <w:r>
        <w:t xml:space="preserve">     ค.  ทำอะไรผิวเผินแค่ให้ดูดีภายนอก</w:t>
      </w:r>
    </w:p>
    <w:p>
      <w:r>
        <w:t xml:space="preserve">     ง.  ได้ของดีแต่ไม่รู้จักรักษา</w:t>
      </w:r>
    </w:p>
    <w:p>
      <w:r>
        <w:rPr>
          <w:b w:val="0"/>
        </w:rPr>
        <w:t xml:space="preserve">12.  ข้อใดคือความหมายของคำพังเพย </w:t>
      </w:r>
      <w:r>
        <w:rPr>
          <w:b/>
        </w:rPr>
        <w:t>สีซอให้ควายฟัง</w:t>
      </w:r>
      <w:r>
        <w:t>?</w:t>
      </w:r>
    </w:p>
    <w:p>
      <w:r>
        <w:t xml:space="preserve">     ก.  พูดหรือสอนคนที่ไม่เข้าใจและไม่สนใจ</w:t>
      </w:r>
    </w:p>
    <w:p>
      <w:r>
        <w:t xml:space="preserve">     ข.  หมายปองสิ่งที่เกินฐานะของตัวเอง</w:t>
      </w:r>
    </w:p>
    <w:p>
      <w:r>
        <w:t xml:space="preserve">     ค.  ทำสิ่งที่ยากมากและมีโอกาสสำเร็จน้อย</w:t>
      </w:r>
    </w:p>
    <w:p>
      <w:r>
        <w:t xml:space="preserve">     ง.  ทำงานวนเวียนอยู่กับที่ ไม่มีความคืบหน้า</w:t>
      </w:r>
    </w:p>
    <w:p>
      <w:r>
        <w:rPr>
          <w:b w:val="0"/>
        </w:rPr>
        <w:t xml:space="preserve">13.  ข้อใดคือความหมายของคำพังเพย </w:t>
      </w:r>
      <w:r>
        <w:rPr>
          <w:b/>
        </w:rPr>
        <w:t>ตีปลาหน้าไซ</w:t>
      </w:r>
      <w:r>
        <w:t>?</w:t>
      </w:r>
    </w:p>
    <w:p>
      <w:r>
        <w:t xml:space="preserve">     ก.  ขัดขวางหรือแย่งชิงผลประโยชน์ของผู้อื่น</w:t>
      </w:r>
    </w:p>
    <w:p>
      <w:r>
        <w:t xml:space="preserve">     ข.  ผู้น้อยพยายามต่อกรกับผู้มีอำนาจมากกว่า</w:t>
      </w:r>
    </w:p>
    <w:p>
      <w:r>
        <w:t xml:space="preserve">     ค.  ต่างฝ่ายต่างรู้ความลับของกันและกัน</w:t>
      </w:r>
    </w:p>
    <w:p>
      <w:r>
        <w:t xml:space="preserve">     ง.  คนพูดจาห้วน ไม่มีไมตรีจิต</w:t>
      </w:r>
    </w:p>
    <w:p>
      <w:r>
        <w:rPr>
          <w:b w:val="0"/>
        </w:rPr>
        <w:t xml:space="preserve">14.  ข้อใดคือความหมายของคำพังเพย </w:t>
      </w:r>
      <w:r>
        <w:rPr>
          <w:b/>
        </w:rPr>
        <w:t>หนีเสือปะจระเข้</w:t>
      </w:r>
      <w:r>
        <w:t>?</w:t>
      </w:r>
    </w:p>
    <w:p>
      <w:r>
        <w:t xml:space="preserve">     ก.  เลียนแบบคนรวยโดยไม่คิดให้รอบคอบ</w:t>
      </w:r>
    </w:p>
    <w:p>
      <w:r>
        <w:t xml:space="preserve">     ข.  ปัญหาเก่ายังไม่ทันจบ ปัญหาใหม่ก็ซ้อนเข้ามาอีก</w:t>
      </w:r>
    </w:p>
    <w:p>
      <w:r>
        <w:t xml:space="preserve">     ค.  ทำอะไรผิวเผินแค่ให้ดูดีภายนอก</w:t>
      </w:r>
    </w:p>
    <w:p>
      <w:r>
        <w:t xml:space="preserve">     ง.  หนีภัยหนึ่งไปเจอภัยอีกอย่างที่ร้ายกว่า</w:t>
      </w:r>
    </w:p>
    <w:p>
      <w:r>
        <w:rPr>
          <w:b w:val="0"/>
        </w:rPr>
        <w:t xml:space="preserve">15.  ข้อใดคือความหมายของคำพังเพย </w:t>
      </w:r>
      <w:r>
        <w:rPr>
          <w:b/>
        </w:rPr>
        <w:t>น้ำกลิ้งบนใบบอน</w:t>
      </w:r>
      <w:r>
        <w:t>?</w:t>
      </w:r>
    </w:p>
    <w:p>
      <w:r>
        <w:t xml:space="preserve">     ก.  คนจนได้ดีเพราะแต่งงานกับคนมีฐานะ</w:t>
      </w:r>
    </w:p>
    <w:p>
      <w:r>
        <w:t xml:space="preserve">     ข.  ทำสิ่งที่ยากมากและมีโอกาสสำเร็จน้อย</w:t>
      </w:r>
    </w:p>
    <w:p>
      <w:r>
        <w:t xml:space="preserve">     ค.  รีบทำอะไรก่อนเวลาอันควร ยังไม่ถึงเวลาก็ลงมือ</w:t>
      </w:r>
    </w:p>
    <w:p>
      <w:r>
        <w:t xml:space="preserve">     ง.  คนใจโลเล เปลี่ยนใจง่าย ไม่แน่นอน</w:t>
      </w:r>
    </w:p>
    <w:p>
      <w:r>
        <w:rPr>
          <w:b w:val="0"/>
        </w:rPr>
        <w:t xml:space="preserve">16.  ข้อใดคือความหมายของคำพังเพย </w:t>
      </w:r>
      <w:r>
        <w:rPr>
          <w:b/>
        </w:rPr>
        <w:t>ตำน้ำพริกละลายแม่น้ำ</w:t>
      </w:r>
      <w:r>
        <w:t>?</w:t>
      </w:r>
    </w:p>
    <w:p>
      <w:r>
        <w:t xml:space="preserve">     ก.  ใช้ทรัพยากรอย่างสิ้นเปลืองโดยไม่ได้ผลคุ้มค่า</w:t>
      </w:r>
    </w:p>
    <w:p>
      <w:r>
        <w:t xml:space="preserve">     ข.  พูดหรือสอนคนที่ไม่เข้าใจและไม่สนใจ</w:t>
      </w:r>
    </w:p>
    <w:p>
      <w:r>
        <w:t xml:space="preserve">     ค.  คนใจโลเล เปลี่ยนใจง่าย ไม่แน่นอน</w:t>
      </w:r>
    </w:p>
    <w:p>
      <w:r>
        <w:t xml:space="preserve">     ง.  ทำสิ่งใดเพื่อข่มขู่หรือหลอกให้กลัว</w:t>
      </w:r>
    </w:p>
    <w:p>
      <w:r>
        <w:rPr>
          <w:b w:val="0"/>
        </w:rPr>
        <w:t xml:space="preserve">17.  ข้อใดคือความหมายของคำพังเพย </w:t>
      </w:r>
      <w:r>
        <w:rPr>
          <w:b/>
        </w:rPr>
        <w:t>รำไม่ดีโทษปี่โทษกลอง</w:t>
      </w:r>
      <w:r>
        <w:t>?</w:t>
      </w:r>
    </w:p>
    <w:p>
      <w:r>
        <w:t xml:space="preserve">     ก.  ขูดรีดเอาจากคนที่ไม่มีจะให้</w:t>
      </w:r>
    </w:p>
    <w:p>
      <w:r>
        <w:t xml:space="preserve">     ข.  คนชอบทำเสียงดังข่มขู่แต่จริง ๆ ขี้ขลาด</w:t>
      </w:r>
    </w:p>
    <w:p>
      <w:r>
        <w:t xml:space="preserve">     ค.  โยนความผิดให้คนอื่นแทนที่จะยอมรับ</w:t>
      </w:r>
    </w:p>
    <w:p>
      <w:r>
        <w:t xml:space="preserve">     ง.  ปัญหาเก่ายังไม่ทันจบ ปัญหาใหม่ก็ซ้อนเข้ามาอีก</w:t>
      </w:r>
    </w:p>
    <w:p>
      <w:r>
        <w:rPr>
          <w:b w:val="0"/>
        </w:rPr>
        <w:t xml:space="preserve">18.  ข้อใดคือความหมายของคำพังเพย </w:t>
      </w:r>
      <w:r>
        <w:rPr>
          <w:b/>
        </w:rPr>
        <w:t>เขียนเสือให้วัวกลัว</w:t>
      </w:r>
      <w:r>
        <w:t>?</w:t>
      </w:r>
    </w:p>
    <w:p>
      <w:r>
        <w:t xml:space="preserve">     ก.  ทำสิ่งใดเพื่อข่มขู่หรือหลอกให้กลัว</w:t>
      </w:r>
    </w:p>
    <w:p>
      <w:r>
        <w:t xml:space="preserve">     ข.  คนมีความผิดจึงหวาดระแวงอยู่ตลอด</w:t>
      </w:r>
    </w:p>
    <w:p>
      <w:r>
        <w:t xml:space="preserve">     ค.  คนพูดจาห้วน ไม่มีไมตรีจิต</w:t>
      </w:r>
    </w:p>
    <w:p>
      <w:r>
        <w:t xml:space="preserve">     ง.  ทำงานวนเวียนอยู่กับที่ ไม่มีความคืบหน้า</w:t>
      </w:r>
    </w:p>
    <w:p>
      <w:r>
        <w:rPr>
          <w:b w:val="0"/>
        </w:rPr>
        <w:t xml:space="preserve">19.  ข้อใดคือความหมายของคำพังเพย </w:t>
      </w:r>
      <w:r>
        <w:rPr>
          <w:b/>
        </w:rPr>
        <w:t>ความวัวไม่ทันหาย ความควายเข้ามาแทรก</w:t>
      </w:r>
      <w:r>
        <w:t>?</w:t>
      </w:r>
    </w:p>
    <w:p>
      <w:r>
        <w:t xml:space="preserve">     ก.  ปัญหาเก่ายังไม่ทันจบ ปัญหาใหม่ก็ซ้อนเข้ามาอีก</w:t>
      </w:r>
    </w:p>
    <w:p>
      <w:r>
        <w:t xml:space="preserve">     ข.  ของดีตกไปอยู่ในมือผู้อื่นแล้วยากจะได้คืน</w:t>
      </w:r>
    </w:p>
    <w:p>
      <w:r>
        <w:t xml:space="preserve">     ค.  มอบหมายงานให้คนที่ไม่น่าไว้วางใจ</w:t>
      </w:r>
    </w:p>
    <w:p>
      <w:r>
        <w:t xml:space="preserve">     ง.  หนีภัยหนึ่งไปเจอภัยอีกอย่างที่ร้ายกว่า</w:t>
      </w:r>
    </w:p>
    <w:p>
      <w:r>
        <w:rPr>
          <w:b w:val="0"/>
        </w:rPr>
        <w:t xml:space="preserve">20.  ข้อใดคือความหมายของคำพังเพย </w:t>
      </w:r>
      <w:r>
        <w:rPr>
          <w:b/>
        </w:rPr>
        <w:t>อ้อยเข้าปากช้าง</w:t>
      </w:r>
      <w:r>
        <w:t>?</w:t>
      </w:r>
    </w:p>
    <w:p>
      <w:r>
        <w:t xml:space="preserve">     ก.  ของดีตกไปอยู่ในมือผู้อื่นแล้วยากจะได้คืน</w:t>
      </w:r>
    </w:p>
    <w:p>
      <w:r>
        <w:t xml:space="preserve">     ข.  ตื่นตกใจกับเรื่องเล็ก ๆ โดยยังไม่ทันพิจารณา</w:t>
      </w:r>
    </w:p>
    <w:p>
      <w:r>
        <w:t xml:space="preserve">     ค.  คนจนได้ดีเพราะแต่งงานกับคนมีฐานะ</w:t>
      </w:r>
    </w:p>
    <w:p>
      <w:r>
        <w:t xml:space="preserve">     ง.  รีบทำอะไรก่อนเวลาอันควร ยังไม่ถึงเวลาก็ลงมือ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