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เฉลยแบบฝึกหัดอักษรย่อภาษาอังกฤษ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อ้างอิงตามมาตรฐานสากล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แบบฝึกหัดอักษรย่อภาษาอังกฤษ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ป.1-ป.3 · 20 ข้อ · 15 นาที · คำย่อพื้นฐานในชีวิตประจำวัน</w:t>
      </w:r>
    </w:p>
    <w:p>
      <w:r>
        <w:rPr>
          <w:rFonts w:ascii="TH Sarabun New" w:hAnsi="TH Sarabun New" w:cs="TH Sarabun New" w:eastAsia="TH Sarabun New"/>
          <w:b/>
          <w:sz w:val="28"/>
        </w:rPr>
        <w:t>1. "Mr."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Mister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Mr. = Mister แปลว่า นาย ใช้เป็นคำนำหน้าชื่อชาย</w:t>
      </w:r>
    </w:p>
    <w:p>
      <w:r>
        <w:rPr>
          <w:rFonts w:ascii="TH Sarabun New" w:hAnsi="TH Sarabun New" w:cs="TH Sarabun New" w:eastAsia="TH Sarabun New"/>
          <w:b/>
          <w:sz w:val="28"/>
        </w:rPr>
        <w:t>2. "Mrs."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Mistress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Mrs. = Mistress แปลว่า นาง ใช้กับหญิงที่สมรสแล้ว</w:t>
      </w:r>
    </w:p>
    <w:p>
      <w:r>
        <w:rPr>
          <w:rFonts w:ascii="TH Sarabun New" w:hAnsi="TH Sarabun New" w:cs="TH Sarabun New" w:eastAsia="TH Sarabun New"/>
          <w:b/>
          <w:sz w:val="28"/>
        </w:rPr>
        <w:t>3. "Dr."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Doctor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Dr. = Doctor แปลว่า ปริญญาเอกหรือแพทย์</w:t>
      </w:r>
    </w:p>
    <w:p>
      <w:r>
        <w:rPr>
          <w:rFonts w:ascii="TH Sarabun New" w:hAnsi="TH Sarabun New" w:cs="TH Sarabun New" w:eastAsia="TH Sarabun New"/>
          <w:b/>
          <w:sz w:val="28"/>
        </w:rPr>
        <w:t>4. "AM"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Ante Meridiem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AM = Ante Meridiem (ละติน) แปลว่า ก่อนเที่ยง</w:t>
      </w:r>
    </w:p>
    <w:p>
      <w:r>
        <w:rPr>
          <w:rFonts w:ascii="TH Sarabun New" w:hAnsi="TH Sarabun New" w:cs="TH Sarabun New" w:eastAsia="TH Sarabun New"/>
          <w:b/>
          <w:sz w:val="28"/>
        </w:rPr>
        <w:t>5. "PM"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Post Meridiem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PM = Post Meridiem (ละติน) แปลว่า หลังเที่ยง</w:t>
      </w:r>
    </w:p>
    <w:p>
      <w:r>
        <w:rPr>
          <w:rFonts w:ascii="TH Sarabun New" w:hAnsi="TH Sarabun New" w:cs="TH Sarabun New" w:eastAsia="TH Sarabun New"/>
          <w:b/>
          <w:sz w:val="28"/>
        </w:rPr>
        <w:t>6. "TV"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Television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TV = Television แปลว่า โทรทัศน์</w:t>
      </w:r>
    </w:p>
    <w:p>
      <w:r>
        <w:rPr>
          <w:rFonts w:ascii="TH Sarabun New" w:hAnsi="TH Sarabun New" w:cs="TH Sarabun New" w:eastAsia="TH Sarabun New"/>
          <w:b/>
          <w:sz w:val="28"/>
        </w:rPr>
        <w:t>7. "AC"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Air Conditioner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 = Air Conditioner แปลว่า เครื่องปรับอากาศ</w:t>
      </w:r>
    </w:p>
    <w:p>
      <w:r>
        <w:rPr>
          <w:rFonts w:ascii="TH Sarabun New" w:hAnsi="TH Sarabun New" w:cs="TH Sarabun New" w:eastAsia="TH Sarabun New"/>
          <w:b/>
          <w:sz w:val="28"/>
        </w:rPr>
        <w:t>8. "PC"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Personal Computer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PC = Personal Computer แปลว่า คอมพิวเตอร์ส่วนบุคคล</w:t>
      </w:r>
    </w:p>
    <w:p>
      <w:r>
        <w:rPr>
          <w:rFonts w:ascii="TH Sarabun New" w:hAnsi="TH Sarabun New" w:cs="TH Sarabun New" w:eastAsia="TH Sarabun New"/>
          <w:b/>
          <w:sz w:val="28"/>
        </w:rPr>
        <w:t>9. "USA"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United States of America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USA = United States of America แปลว่า สหรัฐอเมริกา</w:t>
      </w:r>
    </w:p>
    <w:p>
      <w:r>
        <w:rPr>
          <w:rFonts w:ascii="TH Sarabun New" w:hAnsi="TH Sarabun New" w:cs="TH Sarabun New" w:eastAsia="TH Sarabun New"/>
          <w:b/>
          <w:sz w:val="28"/>
        </w:rPr>
        <w:t>10. "UK"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United Kingdom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UK = United Kingdom แปลว่า สหราชอาณาจักร</w:t>
      </w:r>
    </w:p>
    <w:p>
      <w:r>
        <w:rPr>
          <w:rFonts w:ascii="TH Sarabun New" w:hAnsi="TH Sarabun New" w:cs="TH Sarabun New" w:eastAsia="TH Sarabun New"/>
          <w:b/>
          <w:sz w:val="28"/>
        </w:rPr>
        <w:t>11. "OK"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Okay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OK = Okay แปลว่า ตกลง / ยอมรับ</w:t>
      </w:r>
    </w:p>
    <w:p>
      <w:r>
        <w:rPr>
          <w:rFonts w:ascii="TH Sarabun New" w:hAnsi="TH Sarabun New" w:cs="TH Sarabun New" w:eastAsia="TH Sarabun New"/>
          <w:b/>
          <w:sz w:val="28"/>
        </w:rPr>
        <w:t>12. "DIY"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 It Yourself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DIY = Do It Yourself แปลว่า ทำเอง / ทำด้วยตนเอง</w:t>
      </w:r>
    </w:p>
    <w:p>
      <w:r>
        <w:rPr>
          <w:rFonts w:ascii="TH Sarabun New" w:hAnsi="TH Sarabun New" w:cs="TH Sarabun New" w:eastAsia="TH Sarabun New"/>
          <w:b/>
          <w:sz w:val="28"/>
        </w:rPr>
        <w:t>13. "BBQ"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Barbeque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BBQ = Barbeque แปลว่า บาร์บีคิว / ปิ้งย่าง</w:t>
      </w:r>
    </w:p>
    <w:p>
      <w:r>
        <w:rPr>
          <w:rFonts w:ascii="TH Sarabun New" w:hAnsi="TH Sarabun New" w:cs="TH Sarabun New" w:eastAsia="TH Sarabun New"/>
          <w:b/>
          <w:sz w:val="28"/>
        </w:rPr>
        <w:t>14. "ASAP"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As Soon As Possible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ASAP = As Soon As Possible แปลว่า โดยเร็วที่สุด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15. "ID"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Identification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ID = Identification แปลว่า บัตรประจำตัว / ตัวระบุ</w:t>
      </w:r>
    </w:p>
    <w:p>
      <w:r>
        <w:rPr>
          <w:rFonts w:ascii="TH Sarabun New" w:hAnsi="TH Sarabun New" w:cs="TH Sarabun New" w:eastAsia="TH Sarabun New"/>
          <w:b/>
          <w:sz w:val="28"/>
        </w:rPr>
        <w:t>16. "FAQ"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Frequently Asked Questions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FAQ = Frequently Asked Questions แปลว่า คำถามที่พบบ่อย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17. "PDF"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Portable Document Format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PDF = Portable Document Format รูปแบบเอกสารพกพา</w:t>
      </w:r>
    </w:p>
    <w:p>
      <w:r>
        <w:rPr>
          <w:rFonts w:ascii="TH Sarabun New" w:hAnsi="TH Sarabun New" w:cs="TH Sarabun New" w:eastAsia="TH Sarabun New"/>
          <w:b/>
          <w:sz w:val="28"/>
        </w:rPr>
        <w:t>18. "PS"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Postscript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PS = Postscript แปลว่า ปัจฉิมลิขิต (ป.ล. ในจดหมาย)</w:t>
      </w:r>
    </w:p>
    <w:p>
      <w:r>
        <w:rPr>
          <w:rFonts w:ascii="TH Sarabun New" w:hAnsi="TH Sarabun New" w:cs="TH Sarabun New" w:eastAsia="TH Sarabun New"/>
          <w:b/>
          <w:sz w:val="28"/>
        </w:rPr>
        <w:t>19. "SOS"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Save Our Souls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SOS = Save Our Souls คือสัญญาณขอความช่วยเหลือสากล</w:t>
      </w:r>
    </w:p>
    <w:p>
      <w:r>
        <w:rPr>
          <w:rFonts w:ascii="TH Sarabun New" w:hAnsi="TH Sarabun New" w:cs="TH Sarabun New" w:eastAsia="TH Sarabun New"/>
          <w:b/>
          <w:sz w:val="28"/>
        </w:rPr>
        <w:t>20. "CV"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Curriculum Vitae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CV = Curriculum Vitae (ละติน) แปลว่า ประวัติส่วนตัว / เรซูเม่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แบบฝึกหัดอักษรย่อภาษาอังกฤษ · ระดับกลาง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ป.4-ป.6 · 30 ข้อ · 20 นาที · คำย่อในแชทและองค์กรพื้นฐาน</w:t>
      </w:r>
    </w:p>
    <w:p>
      <w:r>
        <w:rPr>
          <w:rFonts w:ascii="TH Sarabun New" w:hAnsi="TH Sarabun New" w:cs="TH Sarabun New" w:eastAsia="TH Sarabun New"/>
          <w:b/>
          <w:sz w:val="28"/>
        </w:rPr>
        <w:t>1. "LOL"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Laughing Out Loud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LOL = Laughing Out Loud แปลว่า หัวเราะดังลั่น</w:t>
      </w:r>
    </w:p>
    <w:p>
      <w:r>
        <w:rPr>
          <w:rFonts w:ascii="TH Sarabun New" w:hAnsi="TH Sarabun New" w:cs="TH Sarabun New" w:eastAsia="TH Sarabun New"/>
          <w:b/>
          <w:sz w:val="28"/>
        </w:rPr>
        <w:t>2. "OMG"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Oh My God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OMG = Oh My God แสดงความตกใจหรือประหลาดใจ</w:t>
      </w:r>
    </w:p>
    <w:p>
      <w:r>
        <w:rPr>
          <w:rFonts w:ascii="TH Sarabun New" w:hAnsi="TH Sarabun New" w:cs="TH Sarabun New" w:eastAsia="TH Sarabun New"/>
          <w:b/>
          <w:sz w:val="28"/>
        </w:rPr>
        <w:t>3. "FYI"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For Your Information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FYI = For Your Information แปลว่า เพื่อทราบ</w:t>
      </w:r>
    </w:p>
    <w:p>
      <w:r>
        <w:rPr>
          <w:rFonts w:ascii="TH Sarabun New" w:hAnsi="TH Sarabun New" w:cs="TH Sarabun New" w:eastAsia="TH Sarabun New"/>
          <w:b/>
          <w:sz w:val="28"/>
        </w:rPr>
        <w:t>4. "BTW"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By The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BTW = By The Way แปลว่า อีกอย่างหนึ่ง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5. "BFF"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Best Friend Forever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BFF = Best Friend Forever แปลว่า เพื่อนสนิทตลอดกาล</w:t>
      </w:r>
    </w:p>
    <w:p>
      <w:r>
        <w:rPr>
          <w:rFonts w:ascii="TH Sarabun New" w:hAnsi="TH Sarabun New" w:cs="TH Sarabun New" w:eastAsia="TH Sarabun New"/>
          <w:b/>
          <w:sz w:val="28"/>
        </w:rPr>
        <w:t>6. "BRB"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Be Right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BRB = Be Right Back แปลว่า เดี๋ยวกลับมา</w:t>
      </w:r>
    </w:p>
    <w:p>
      <w:r>
        <w:rPr>
          <w:rFonts w:ascii="TH Sarabun New" w:hAnsi="TH Sarabun New" w:cs="TH Sarabun New" w:eastAsia="TH Sarabun New"/>
          <w:b/>
          <w:sz w:val="28"/>
        </w:rPr>
        <w:t>7. "DOB"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Date of Birth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DOB = Date of Birth แปลว่า วันเดือนปีเกิด</w:t>
      </w:r>
    </w:p>
    <w:p>
      <w:r>
        <w:rPr>
          <w:rFonts w:ascii="TH Sarabun New" w:hAnsi="TH Sarabun New" w:cs="TH Sarabun New" w:eastAsia="TH Sarabun New"/>
          <w:b/>
          <w:sz w:val="28"/>
        </w:rPr>
        <w:t>8. "RSVP"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Répondez S'il Vous Plaît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RSVP = ฝรั่งเศส แปลว่า กรุณาตอบกลับ ใช้ในการ์ดเชิญ</w:t>
      </w:r>
    </w:p>
    <w:p>
      <w:r>
        <w:rPr>
          <w:rFonts w:ascii="TH Sarabun New" w:hAnsi="TH Sarabun New" w:cs="TH Sarabun New" w:eastAsia="TH Sarabun New"/>
          <w:b/>
          <w:sz w:val="28"/>
        </w:rPr>
        <w:t>9. "WHO"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World Health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WHO = World Health Organization คือองค์การอนามัยโลก</w:t>
      </w:r>
    </w:p>
    <w:p>
      <w:r>
        <w:rPr>
          <w:rFonts w:ascii="TH Sarabun New" w:hAnsi="TH Sarabun New" w:cs="TH Sarabun New" w:eastAsia="TH Sarabun New"/>
          <w:b/>
          <w:sz w:val="28"/>
        </w:rPr>
        <w:t>10. "UN"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United Nations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 = United Nations แปลว่า สหประชาชาติ</w:t>
      </w:r>
    </w:p>
    <w:p>
      <w:r>
        <w:rPr>
          <w:rFonts w:ascii="TH Sarabun New" w:hAnsi="TH Sarabun New" w:cs="TH Sarabun New" w:eastAsia="TH Sarabun New"/>
          <w:b/>
          <w:sz w:val="28"/>
        </w:rPr>
        <w:t>11. "EU"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European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EU = European Union แปลว่า สหภาพยุโรป</w:t>
      </w:r>
    </w:p>
    <w:p>
      <w:r>
        <w:rPr>
          <w:rFonts w:ascii="TH Sarabun New" w:hAnsi="TH Sarabun New" w:cs="TH Sarabun New" w:eastAsia="TH Sarabun New"/>
          <w:b/>
          <w:sz w:val="28"/>
        </w:rPr>
        <w:t>12. "ASEAN"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Association of Southeast Asian Nations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ASEAN = สมาคมประชาชาติเอเชียตะวันออกเฉียงใต้ 10 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13. "URL"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Uniform Resource Locator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URL = Uniform Resource Locator คือที่อยู่เว็บไซต์</w:t>
      </w:r>
    </w:p>
    <w:p>
      <w:r>
        <w:rPr>
          <w:rFonts w:ascii="TH Sarabun New" w:hAnsi="TH Sarabun New" w:cs="TH Sarabun New" w:eastAsia="TH Sarabun New"/>
          <w:b/>
          <w:sz w:val="28"/>
        </w:rPr>
        <w:t>14. "USB"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Universal Serial Bus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USB = Universal Serial Bus คือช่องเสียบมาตรฐานสากล</w:t>
      </w:r>
    </w:p>
    <w:p>
      <w:r>
        <w:rPr>
          <w:rFonts w:ascii="TH Sarabun New" w:hAnsi="TH Sarabun New" w:cs="TH Sarabun New" w:eastAsia="TH Sarabun New"/>
          <w:b/>
          <w:sz w:val="28"/>
        </w:rPr>
        <w:t>15. "WiFi"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Wireless Fidelity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WiFi = Wireless Fidelity คือเครือข่ายไร้สาย</w:t>
      </w:r>
    </w:p>
    <w:p>
      <w:r>
        <w:rPr>
          <w:rFonts w:ascii="TH Sarabun New" w:hAnsi="TH Sarabun New" w:cs="TH Sarabun New" w:eastAsia="TH Sarabun New"/>
          <w:b/>
          <w:sz w:val="28"/>
        </w:rPr>
        <w:t>16. "SMS"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Short Message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SMS = Short Message Service บริการข้อความสั้นในมือถือ</w:t>
      </w:r>
    </w:p>
    <w:p>
      <w:r>
        <w:rPr>
          <w:rFonts w:ascii="TH Sarabun New" w:hAnsi="TH Sarabun New" w:cs="TH Sarabun New" w:eastAsia="TH Sarabun New"/>
          <w:b/>
          <w:sz w:val="28"/>
        </w:rPr>
        <w:t>17. "HR"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Human Resources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HR = Human Resources แปลว่า ทรัพยากรบุคคล / ฝ่ายบุคคล</w:t>
      </w:r>
    </w:p>
    <w:p>
      <w:r>
        <w:rPr>
          <w:rFonts w:ascii="TH Sarabun New" w:hAnsi="TH Sarabun New" w:cs="TH Sarabun New" w:eastAsia="TH Sarabun New"/>
          <w:b/>
          <w:sz w:val="28"/>
        </w:rPr>
        <w:t>18. "ATM"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Automated Teller Machine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ATM = Automated Teller Machine คือตู้เอทีเอ็มถอนเงิน</w:t>
      </w:r>
    </w:p>
    <w:p>
      <w:r>
        <w:rPr>
          <w:rFonts w:ascii="TH Sarabun New" w:hAnsi="TH Sarabun New" w:cs="TH Sarabun New" w:eastAsia="TH Sarabun New"/>
          <w:b/>
          <w:sz w:val="28"/>
        </w:rPr>
        <w:t>19. "PIN"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Personal Identification Number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PIN = Personal Identification Number คือรหัสประจำตัว 4-6 หลัก</w:t>
      </w:r>
    </w:p>
    <w:p>
      <w:r>
        <w:rPr>
          <w:rFonts w:ascii="TH Sarabun New" w:hAnsi="TH Sarabun New" w:cs="TH Sarabun New" w:eastAsia="TH Sarabun New"/>
          <w:b/>
          <w:sz w:val="28"/>
        </w:rPr>
        <w:t>20. "VPN"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Virtual Private Network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VPN = Virtual Private Network เครือข่ายส่วนตัวเสมือน</w:t>
      </w:r>
    </w:p>
    <w:p>
      <w:r>
        <w:rPr>
          <w:rFonts w:ascii="TH Sarabun New" w:hAnsi="TH Sarabun New" w:cs="TH Sarabun New" w:eastAsia="TH Sarabun New"/>
          <w:b/>
          <w:sz w:val="28"/>
        </w:rPr>
        <w:t>21. "ETA"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Estimated Time of Arrival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ETA = Estimated Time of Arrival คือเวลาคาดว่าจะถึง</w:t>
      </w:r>
    </w:p>
    <w:p>
      <w:r>
        <w:rPr>
          <w:rFonts w:ascii="TH Sarabun New" w:hAnsi="TH Sarabun New" w:cs="TH Sarabun New" w:eastAsia="TH Sarabun New"/>
          <w:b/>
          <w:sz w:val="28"/>
        </w:rPr>
        <w:t>22. "AKA"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Also Known 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AKA = Also Known As แปลว่า หรือที่รู้จักกันในชื่อ</w:t>
      </w:r>
    </w:p>
    <w:p>
      <w:r>
        <w:rPr>
          <w:rFonts w:ascii="TH Sarabun New" w:hAnsi="TH Sarabun New" w:cs="TH Sarabun New" w:eastAsia="TH Sarabun New"/>
          <w:b/>
          <w:sz w:val="28"/>
        </w:rPr>
        <w:t>23. "POV"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Point of View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POV = Point of View แปลว่า มุมมอง</w:t>
      </w:r>
    </w:p>
    <w:p>
      <w:r>
        <w:rPr>
          <w:rFonts w:ascii="TH Sarabun New" w:hAnsi="TH Sarabun New" w:cs="TH Sarabun New" w:eastAsia="TH Sarabun New"/>
          <w:b/>
          <w:sz w:val="28"/>
        </w:rPr>
        <w:t>24. "PG"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Postgraduate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PG = Postgraduate แปลว่า ระดับปริญญาโทและเอก</w:t>
      </w:r>
    </w:p>
    <w:p>
      <w:r>
        <w:rPr>
          <w:rFonts w:ascii="TH Sarabun New" w:hAnsi="TH Sarabun New" w:cs="TH Sarabun New" w:eastAsia="TH Sarabun New"/>
          <w:b/>
          <w:sz w:val="28"/>
        </w:rPr>
        <w:t>25. "UG"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Undergraduate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UG = Undergraduate แปลว่า ระดับปริญญาตรี</w:t>
      </w:r>
    </w:p>
    <w:p>
      <w:r>
        <w:rPr>
          <w:rFonts w:ascii="TH Sarabun New" w:hAnsi="TH Sarabun New" w:cs="TH Sarabun New" w:eastAsia="TH Sarabun New"/>
          <w:b/>
          <w:sz w:val="28"/>
        </w:rPr>
        <w:t>26. "ICU"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Intensive Care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ICU = Intensive Care Unit คือหอผู้ป่วยวิกฤต</w:t>
      </w:r>
    </w:p>
    <w:p>
      <w:r>
        <w:rPr>
          <w:rFonts w:ascii="TH Sarabun New" w:hAnsi="TH Sarabun New" w:cs="TH Sarabun New" w:eastAsia="TH Sarabun New"/>
          <w:b/>
          <w:sz w:val="28"/>
        </w:rPr>
        <w:t>27. "ER"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Emergency 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ER = Emergency Room คือห้องฉุกเฉินในโรงพยาบาล</w:t>
      </w:r>
    </w:p>
    <w:p>
      <w:r>
        <w:rPr>
          <w:rFonts w:ascii="TH Sarabun New" w:hAnsi="TH Sarabun New" w:cs="TH Sarabun New" w:eastAsia="TH Sarabun New"/>
          <w:b/>
          <w:sz w:val="28"/>
        </w:rPr>
        <w:t>28. "OPD"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Out-Patient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OPD = Out-Patient Department คือแผนกผู้ป่วยนอก</w:t>
      </w:r>
    </w:p>
    <w:p>
      <w:r>
        <w:rPr>
          <w:rFonts w:ascii="TH Sarabun New" w:hAnsi="TH Sarabun New" w:cs="TH Sarabun New" w:eastAsia="TH Sarabun New"/>
          <w:b/>
          <w:sz w:val="28"/>
        </w:rPr>
        <w:t>29. "IPD"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In-Patient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IPD = In-Patient Department คือแผนกผู้ป่วยใน</w:t>
      </w:r>
    </w:p>
    <w:p>
      <w:r>
        <w:rPr>
          <w:rFonts w:ascii="TH Sarabun New" w:hAnsi="TH Sarabun New" w:cs="TH Sarabun New" w:eastAsia="TH Sarabun New"/>
          <w:b/>
          <w:sz w:val="28"/>
        </w:rPr>
        <w:t>30. "GMT"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Greenwich Mean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GMT = Greenwich Mean Time คือเวลามาตรฐานกรีนิช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แบบฝึกหัดอักษรย่อภาษาอังกฤษ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ม.1-ม.3 · 40 ข้อ · 25 นาที · คำย่อระดับ Acronym และ Initialism</w:t>
      </w:r>
    </w:p>
    <w:p>
      <w:r>
        <w:rPr>
          <w:rFonts w:ascii="TH Sarabun New" w:hAnsi="TH Sarabun New" w:cs="TH Sarabun New" w:eastAsia="TH Sarabun New"/>
          <w:b/>
          <w:sz w:val="28"/>
        </w:rPr>
        <w:t>1. "CEO"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Chief Executive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CEO = Chief Executive Officer คือประธานเจ้าหน้าที่บริหาร</w:t>
      </w:r>
    </w:p>
    <w:p>
      <w:r>
        <w:rPr>
          <w:rFonts w:ascii="TH Sarabun New" w:hAnsi="TH Sarabun New" w:cs="TH Sarabun New" w:eastAsia="TH Sarabun New"/>
          <w:b/>
          <w:sz w:val="28"/>
        </w:rPr>
        <w:t>2. "CFO"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Chief Financial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CFO = Chief Financial Officer คือประธานเจ้าหน้าที่การเงิน</w:t>
      </w:r>
    </w:p>
    <w:p>
      <w:r>
        <w:rPr>
          <w:rFonts w:ascii="TH Sarabun New" w:hAnsi="TH Sarabun New" w:cs="TH Sarabun New" w:eastAsia="TH Sarabun New"/>
          <w:b/>
          <w:sz w:val="28"/>
        </w:rPr>
        <w:t>3. "COO"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Chief Operating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COO = Chief Operating Officer คือประธานเจ้าหน้าที่ปฏิบัติการ</w:t>
      </w:r>
    </w:p>
    <w:p>
      <w:r>
        <w:rPr>
          <w:rFonts w:ascii="TH Sarabun New" w:hAnsi="TH Sarabun New" w:cs="TH Sarabun New" w:eastAsia="TH Sarabun New"/>
          <w:b/>
          <w:sz w:val="28"/>
        </w:rPr>
        <w:t>4. "CTO"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Chief Technology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CTO = Chief Technology Officer คือประธานเจ้าหน้าที่เทคโนโลยี</w:t>
      </w:r>
    </w:p>
    <w:p>
      <w:r>
        <w:rPr>
          <w:rFonts w:ascii="TH Sarabun New" w:hAnsi="TH Sarabun New" w:cs="TH Sarabun New" w:eastAsia="TH Sarabun New"/>
          <w:b/>
          <w:sz w:val="28"/>
        </w:rPr>
        <w:t>5. "CMO"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Chief Marketing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CMO = Chief Marketing Officer คือประธานเจ้าหน้าที่การตลาด</w:t>
      </w:r>
    </w:p>
    <w:p>
      <w:r>
        <w:rPr>
          <w:rFonts w:ascii="TH Sarabun New" w:hAnsi="TH Sarabun New" w:cs="TH Sarabun New" w:eastAsia="TH Sarabun New"/>
          <w:b/>
          <w:sz w:val="28"/>
        </w:rPr>
        <w:t>6. "CIO"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Chief Information Officer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CIO = Chief Information Officer คือประธานเจ้าหน้าที่สารสนเทศ</w:t>
      </w:r>
    </w:p>
    <w:p>
      <w:r>
        <w:rPr>
          <w:rFonts w:ascii="TH Sarabun New" w:hAnsi="TH Sarabun New" w:cs="TH Sarabun New" w:eastAsia="TH Sarabun New"/>
          <w:b/>
          <w:sz w:val="28"/>
        </w:rPr>
        <w:t>7. "KPI"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Key Performance Indicator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KPI = Key Performance Indicator คือดัชนีชี้วัดผลงาน</w:t>
      </w:r>
    </w:p>
    <w:p>
      <w:r>
        <w:rPr>
          <w:rFonts w:ascii="TH Sarabun New" w:hAnsi="TH Sarabun New" w:cs="TH Sarabun New" w:eastAsia="TH Sarabun New"/>
          <w:b/>
          <w:sz w:val="28"/>
        </w:rPr>
        <w:t>8. "ROI"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Return on Investment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ROI = Return on Investment คือผลตอบแทนการลงทุน</w:t>
      </w:r>
    </w:p>
    <w:p>
      <w:r>
        <w:rPr>
          <w:rFonts w:ascii="TH Sarabun New" w:hAnsi="TH Sarabun New" w:cs="TH Sarabun New" w:eastAsia="TH Sarabun New"/>
          <w:b/>
          <w:sz w:val="28"/>
        </w:rPr>
        <w:t>9. "GDP"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Gross Domestic Product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GDP = Gross Domestic Product คือผลิตภัณฑ์มวลรวมในประเทศ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10. "BMI"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Body Mass Index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BMI = Body Mass Index คือดัชนีมวลกาย คำนวณจากน้ำหนัก/(ส่วนสูง)²</w:t>
      </w:r>
    </w:p>
    <w:p>
      <w:r>
        <w:rPr>
          <w:rFonts w:ascii="TH Sarabun New" w:hAnsi="TH Sarabun New" w:cs="TH Sarabun New" w:eastAsia="TH Sarabun New"/>
          <w:b/>
          <w:sz w:val="28"/>
        </w:rPr>
        <w:t>11. "BP"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Blood Pressure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BP = Blood Pressure คือความดันโลหิต</w:t>
      </w:r>
    </w:p>
    <w:p>
      <w:r>
        <w:rPr>
          <w:rFonts w:ascii="TH Sarabun New" w:hAnsi="TH Sarabun New" w:cs="TH Sarabun New" w:eastAsia="TH Sarabun New"/>
          <w:b/>
          <w:sz w:val="28"/>
        </w:rPr>
        <w:t>12. "HIV"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Human Immunodeficiency Virus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HIV = Human Immunodeficiency Virus คือเชื้อไวรัสที่ทำลายภูมิคุ้มกัน</w:t>
      </w:r>
    </w:p>
    <w:p>
      <w:r>
        <w:rPr>
          <w:rFonts w:ascii="TH Sarabun New" w:hAnsi="TH Sarabun New" w:cs="TH Sarabun New" w:eastAsia="TH Sarabun New"/>
          <w:b/>
          <w:sz w:val="28"/>
        </w:rPr>
        <w:t>13. "AIDS"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Acquired Immunodeficiency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AIDS = ระยะที่ HIV ทำให้ภูมิคุ้มกันต่ำมาก</w:t>
      </w:r>
    </w:p>
    <w:p>
      <w:r>
        <w:rPr>
          <w:rFonts w:ascii="TH Sarabun New" w:hAnsi="TH Sarabun New" w:cs="TH Sarabun New" w:eastAsia="TH Sarabun New"/>
          <w:b/>
          <w:sz w:val="28"/>
        </w:rPr>
        <w:t>14. "DNA"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Deoxyribonucleic Acid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DNA = กรดดีออกซีไรโบนิวคลีอิก รหัสพันธุกรรม</w:t>
      </w:r>
    </w:p>
    <w:p>
      <w:r>
        <w:rPr>
          <w:rFonts w:ascii="TH Sarabun New" w:hAnsi="TH Sarabun New" w:cs="TH Sarabun New" w:eastAsia="TH Sarabun New"/>
          <w:b/>
          <w:sz w:val="28"/>
        </w:rPr>
        <w:t>15. "RNA"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Ribonucleic Acid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RNA = กรดไรโบนิวคลีอิก คู่กับ DNA</w:t>
      </w:r>
    </w:p>
    <w:p>
      <w:r>
        <w:rPr>
          <w:rFonts w:ascii="TH Sarabun New" w:hAnsi="TH Sarabun New" w:cs="TH Sarabun New" w:eastAsia="TH Sarabun New"/>
          <w:b/>
          <w:sz w:val="28"/>
        </w:rPr>
        <w:t>16. "ECG"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Electrocardiogram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ECG = Electrocardiogram คือการตรวจคลื่นไฟฟ้าหัวใจ</w:t>
      </w:r>
    </w:p>
    <w:p>
      <w:r>
        <w:rPr>
          <w:rFonts w:ascii="TH Sarabun New" w:hAnsi="TH Sarabun New" w:cs="TH Sarabun New" w:eastAsia="TH Sarabun New"/>
          <w:b/>
          <w:sz w:val="28"/>
        </w:rPr>
        <w:t>17. "EKG"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Elektrokardiogramm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EKG = ภาษาเยอรมัน ความหมายเหมือน ECG</w:t>
      </w:r>
    </w:p>
    <w:p>
      <w:r>
        <w:rPr>
          <w:rFonts w:ascii="TH Sarabun New" w:hAnsi="TH Sarabun New" w:cs="TH Sarabun New" w:eastAsia="TH Sarabun New"/>
          <w:b/>
          <w:sz w:val="28"/>
        </w:rPr>
        <w:t>18. "MRI"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Magnetic Resonance Imaging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MRI = Magnetic Resonance Imaging การถ่ายภาพด้วยคลื่นแม่เหล็ก</w:t>
      </w:r>
    </w:p>
    <w:p>
      <w:r>
        <w:rPr>
          <w:rFonts w:ascii="TH Sarabun New" w:hAnsi="TH Sarabun New" w:cs="TH Sarabun New" w:eastAsia="TH Sarabun New"/>
          <w:b/>
          <w:sz w:val="28"/>
        </w:rPr>
        <w:t>19. "CT"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Computed Tomography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CT = Computed Tomography การถ่ายภาพรังสีคอมพิวเตอร์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20. "CBC"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Complete Blood 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CBC = Complete Blood Count การตรวจนับเม็ดเลือดสมบูรณ์</w:t>
      </w:r>
    </w:p>
    <w:p>
      <w:r>
        <w:rPr>
          <w:rFonts w:ascii="TH Sarabun New" w:hAnsi="TH Sarabun New" w:cs="TH Sarabun New" w:eastAsia="TH Sarabun New"/>
          <w:b/>
          <w:sz w:val="28"/>
        </w:rPr>
        <w:t>21. "NATO"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North Atlantic Treaty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NATO = องค์การสนธิสัญญาแอตแลนติกเหนือ ก่อตั้ง พ.ศ. 2492</w:t>
      </w:r>
    </w:p>
    <w:p>
      <w:r>
        <w:rPr>
          <w:rFonts w:ascii="TH Sarabun New" w:hAnsi="TH Sarabun New" w:cs="TH Sarabun New" w:eastAsia="TH Sarabun New"/>
          <w:b/>
          <w:sz w:val="28"/>
        </w:rPr>
        <w:t>22. "UNESCO"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UN Educational, Scientific and Cultural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UNESCO = องค์การยูเนสโก ดูแลด้านการศึกษา วิทยาศาสตร์ วัฒนธรรม</w:t>
      </w:r>
    </w:p>
    <w:p>
      <w:r>
        <w:rPr>
          <w:rFonts w:ascii="TH Sarabun New" w:hAnsi="TH Sarabun New" w:cs="TH Sarabun New" w:eastAsia="TH Sarabun New"/>
          <w:b/>
          <w:sz w:val="28"/>
        </w:rPr>
        <w:t>23. "UNICEF"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UN Children's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UNICEF = กองทุนเพื่อเด็กแห่งสหประชาชาติ</w:t>
      </w:r>
    </w:p>
    <w:p>
      <w:r>
        <w:rPr>
          <w:rFonts w:ascii="TH Sarabun New" w:hAnsi="TH Sarabun New" w:cs="TH Sarabun New" w:eastAsia="TH Sarabun New"/>
          <w:b/>
          <w:sz w:val="28"/>
        </w:rPr>
        <w:t>24. "WTO"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World Trade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WTO = World Trade Organization องค์การการค้าโลก</w:t>
      </w:r>
    </w:p>
    <w:p>
      <w:r>
        <w:rPr>
          <w:rFonts w:ascii="TH Sarabun New" w:hAnsi="TH Sarabun New" w:cs="TH Sarabun New" w:eastAsia="TH Sarabun New"/>
          <w:b/>
          <w:sz w:val="28"/>
        </w:rPr>
        <w:t>25. "IMF"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International Monetary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IMF = International Monetary Fund กองทุนการเงินระหว่างประเทศ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26. "NASA"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National Aeronautics and Space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NASA = องค์การบริหารการบินและอวกาศแห่งชาติสหรัฐฯ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27. "FBI"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Federal Bureau of Investigation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FBI = สำนักงานสอบสวนกลางสหรัฐฯ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28. "CIA"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Central Intelligence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CIA = สำนักข่าวกรองกลางสหรัฐฯ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29. "IELTS"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International English Language Testing System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IELTS = การสอบไอเอลส์ ใช้สมัครเรียนต่ออังกฤษ ออสเตรเลีย แคนาดา</w:t>
      </w:r>
    </w:p>
    <w:p>
      <w:r>
        <w:rPr>
          <w:rFonts w:ascii="TH Sarabun New" w:hAnsi="TH Sarabun New" w:cs="TH Sarabun New" w:eastAsia="TH Sarabun New"/>
          <w:b/>
          <w:sz w:val="28"/>
        </w:rPr>
        <w:t>30. "TOEFL"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Test of English as a Foreign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TOEFL = การสอบโทเฟล ใช้สมัครเรียนต่อสหรัฐฯ เป็นหลัก</w:t>
      </w:r>
    </w:p>
    <w:p>
      <w:r>
        <w:rPr>
          <w:rFonts w:ascii="TH Sarabun New" w:hAnsi="TH Sarabun New" w:cs="TH Sarabun New" w:eastAsia="TH Sarabun New"/>
          <w:b/>
          <w:sz w:val="28"/>
        </w:rPr>
        <w:t>31. "GPA"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Grade Point Average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GPA = Grade Point Average คือเกรดเฉลี่ย</w:t>
      </w:r>
    </w:p>
    <w:p>
      <w:r>
        <w:rPr>
          <w:rFonts w:ascii="TH Sarabun New" w:hAnsi="TH Sarabun New" w:cs="TH Sarabun New" w:eastAsia="TH Sarabun New"/>
          <w:b/>
          <w:sz w:val="28"/>
        </w:rPr>
        <w:t>32. "SAT"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Scholastic Assessment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SAT = Scholastic Assessment Test การสอบเข้ามหาวิทยาลัยสหรัฐฯ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33. "CPU"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Central Processing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CPU = Central Processing Unit หน่วยประมวลผลกลาง</w:t>
      </w:r>
    </w:p>
    <w:p>
      <w:r>
        <w:rPr>
          <w:rFonts w:ascii="TH Sarabun New" w:hAnsi="TH Sarabun New" w:cs="TH Sarabun New" w:eastAsia="TH Sarabun New"/>
          <w:b/>
          <w:sz w:val="28"/>
        </w:rPr>
        <w:t>34. "GPU"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Graphics Processing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GPU = Graphics Processing Unit หน่วยประมวลผลกราฟิก</w:t>
      </w:r>
    </w:p>
    <w:p>
      <w:r>
        <w:rPr>
          <w:rFonts w:ascii="TH Sarabun New" w:hAnsi="TH Sarabun New" w:cs="TH Sarabun New" w:eastAsia="TH Sarabun New"/>
          <w:b/>
          <w:sz w:val="28"/>
        </w:rPr>
        <w:t>35. "RAM"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Random Access Memory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RAM = Random Access Memory หน่วยความจำเข้าถึงโดยสุ่ม</w:t>
      </w:r>
    </w:p>
    <w:p>
      <w:r>
        <w:rPr>
          <w:rFonts w:ascii="TH Sarabun New" w:hAnsi="TH Sarabun New" w:cs="TH Sarabun New" w:eastAsia="TH Sarabun New"/>
          <w:b/>
          <w:sz w:val="28"/>
        </w:rPr>
        <w:t>36. "HTML"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HyperText Markup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HTML = ภาษามาร์กอัปสำหรับเว็บ</w:t>
      </w:r>
    </w:p>
    <w:p>
      <w:r>
        <w:rPr>
          <w:rFonts w:ascii="TH Sarabun New" w:hAnsi="TH Sarabun New" w:cs="TH Sarabun New" w:eastAsia="TH Sarabun New"/>
          <w:b/>
          <w:sz w:val="28"/>
        </w:rPr>
        <w:t>37. "CSS"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Cascading Style Sheets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CSS = Cascading Style Sheets ภาษาจัดรูปแบบเว็บ</w:t>
      </w:r>
    </w:p>
    <w:p>
      <w:r>
        <w:rPr>
          <w:rFonts w:ascii="TH Sarabun New" w:hAnsi="TH Sarabun New" w:cs="TH Sarabun New" w:eastAsia="TH Sarabun New"/>
          <w:b/>
          <w:sz w:val="28"/>
        </w:rPr>
        <w:t>38. "AI"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Artificial Intelligence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AI = Artificial Intelligence ปัญญาประดิษฐ์</w:t>
      </w:r>
    </w:p>
    <w:p>
      <w:r>
        <w:rPr>
          <w:rFonts w:ascii="TH Sarabun New" w:hAnsi="TH Sarabun New" w:cs="TH Sarabun New" w:eastAsia="TH Sarabun New"/>
          <w:b/>
          <w:sz w:val="28"/>
        </w:rPr>
        <w:t>39. "IoT"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Internet of Things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IoT = Internet of Things อินเทอร์เน็ตของสรรพสิ่ง</w:t>
      </w:r>
    </w:p>
    <w:p>
      <w:r>
        <w:rPr>
          <w:rFonts w:ascii="TH Sarabun New" w:hAnsi="TH Sarabun New" w:cs="TH Sarabun New" w:eastAsia="TH Sarabun New"/>
          <w:b/>
          <w:sz w:val="28"/>
        </w:rPr>
        <w:t>40. "e.g."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exempli gratia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e.g. = ละติน exempli gratia แปลว่า ตัวอย่างเช่น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แบบฝึกหัดอักษรย่อภาษาอังกฤษ · ระดับขั้นสูง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 ม.4-ม.6 · 50 ข้อ · 30 นาที · คำย่อระดับสอบเข้ามหาวิทยาลัย</w:t>
      </w:r>
    </w:p>
    <w:p>
      <w:r>
        <w:rPr>
          <w:rFonts w:ascii="TH Sarabun New" w:hAnsi="TH Sarabun New" w:cs="TH Sarabun New" w:eastAsia="TH Sarabun New"/>
          <w:b/>
          <w:sz w:val="28"/>
        </w:rPr>
        <w:t>1. "MBA"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Master of Business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MBA = Master of Business Administration ปริญญาโทบริหารธุรกิจ</w:t>
      </w:r>
    </w:p>
    <w:p>
      <w:r>
        <w:rPr>
          <w:rFonts w:ascii="TH Sarabun New" w:hAnsi="TH Sarabun New" w:cs="TH Sarabun New" w:eastAsia="TH Sarabun New"/>
          <w:b/>
          <w:sz w:val="28"/>
        </w:rPr>
        <w:t>2. "PhD"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Doctor of Philosophy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PhD = ปริญญาเอกปรัชญาดุษฎีบัณฑิต</w:t>
      </w:r>
    </w:p>
    <w:p>
      <w:r>
        <w:rPr>
          <w:rFonts w:ascii="TH Sarabun New" w:hAnsi="TH Sarabun New" w:cs="TH Sarabun New" w:eastAsia="TH Sarabun New"/>
          <w:b/>
          <w:sz w:val="28"/>
        </w:rPr>
        <w:t>3. "BSc"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Bachelor of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BSc = Bachelor of Science ปริญญาตรีวิทยาศาสตร์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4. "BA"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Bachelor of Arts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 = Bachelor of Arts ปริญญาตรีศิลปศาสตร์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5. "MA"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Master of Arts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 = Master of Arts ปริญญาโทศิลปศาสตร์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6. "MSc"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Master of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MSc = Master of Science ปริญญาโทวิทยาศาสตร์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7. "GRE"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Graduate Record Examination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GRE = การสอบเข้าระดับปริญญาโทและเอกทั่วไป</w:t>
      </w:r>
    </w:p>
    <w:p>
      <w:r>
        <w:rPr>
          <w:rFonts w:ascii="TH Sarabun New" w:hAnsi="TH Sarabun New" w:cs="TH Sarabun New" w:eastAsia="TH Sarabun New"/>
          <w:b/>
          <w:sz w:val="28"/>
        </w:rPr>
        <w:t>8. "GMAT"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Graduate Management Admission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GMAT = การสอบเข้า MBA ระดับ Top School</w:t>
      </w:r>
    </w:p>
    <w:p>
      <w:r>
        <w:rPr>
          <w:rFonts w:ascii="TH Sarabun New" w:hAnsi="TH Sarabun New" w:cs="TH Sarabun New" w:eastAsia="TH Sarabun New"/>
          <w:b/>
          <w:sz w:val="28"/>
        </w:rPr>
        <w:t>9. "NDA"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Non-Disclosure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NDA = Non-Disclosure Agreement สัญญารักษาความลับ</w:t>
      </w:r>
    </w:p>
    <w:p>
      <w:r>
        <w:rPr>
          <w:rFonts w:ascii="TH Sarabun New" w:hAnsi="TH Sarabun New" w:cs="TH Sarabun New" w:eastAsia="TH Sarabun New"/>
          <w:b/>
          <w:sz w:val="28"/>
        </w:rPr>
        <w:t>10. "MOU"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Memorandum of Understanding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MOU = Memorandum of Understanding บันทึกความเข้าใจ</w:t>
      </w:r>
    </w:p>
    <w:p>
      <w:r>
        <w:rPr>
          <w:rFonts w:ascii="TH Sarabun New" w:hAnsi="TH Sarabun New" w:cs="TH Sarabun New" w:eastAsia="TH Sarabun New"/>
          <w:b/>
          <w:sz w:val="28"/>
        </w:rPr>
        <w:t>11. "SOP"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Standard Operating Procedure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SOP = Standard Operating Procedure มาตรฐานการปฏิบัติงาน</w:t>
      </w:r>
    </w:p>
    <w:p>
      <w:r>
        <w:rPr>
          <w:rFonts w:ascii="TH Sarabun New" w:hAnsi="TH Sarabun New" w:cs="TH Sarabun New" w:eastAsia="TH Sarabun New"/>
          <w:b/>
          <w:sz w:val="28"/>
        </w:rPr>
        <w:t>12. "OKR"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Objectives and Key Results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OKR = วัตถุประสงค์และผลลัพธ์หลัก รายไตรมาส</w:t>
      </w:r>
    </w:p>
    <w:p>
      <w:r>
        <w:rPr>
          <w:rFonts w:ascii="TH Sarabun New" w:hAnsi="TH Sarabun New" w:cs="TH Sarabun New" w:eastAsia="TH Sarabun New"/>
          <w:b/>
          <w:sz w:val="28"/>
        </w:rPr>
        <w:t>13. "WFH"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Work From Home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WFH = Work From Home ทำงานจากที่บ้าน</w:t>
      </w:r>
    </w:p>
    <w:p>
      <w:r>
        <w:rPr>
          <w:rFonts w:ascii="TH Sarabun New" w:hAnsi="TH Sarabun New" w:cs="TH Sarabun New" w:eastAsia="TH Sarabun New"/>
          <w:b/>
          <w:sz w:val="28"/>
        </w:rPr>
        <w:t>14. "OOO"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Out Of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OOO = Out Of Office ไม่อยู่ที่ทำงาน ใช้ในออโต้ตอบกลับ</w:t>
      </w:r>
    </w:p>
    <w:p>
      <w:r>
        <w:rPr>
          <w:rFonts w:ascii="TH Sarabun New" w:hAnsi="TH Sarabun New" w:cs="TH Sarabun New" w:eastAsia="TH Sarabun New"/>
          <w:b/>
          <w:sz w:val="28"/>
        </w:rPr>
        <w:t>15. "COB"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Close Of Business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COB = Close Of Business ปิดวันธุรกิจ</w:t>
      </w:r>
    </w:p>
    <w:p>
      <w:r>
        <w:rPr>
          <w:rFonts w:ascii="TH Sarabun New" w:hAnsi="TH Sarabun New" w:cs="TH Sarabun New" w:eastAsia="TH Sarabun New"/>
          <w:b/>
          <w:sz w:val="28"/>
        </w:rPr>
        <w:t>16. "EOD"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End Of 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EOD = End Of Day สิ้นวันทำการ</w:t>
      </w:r>
    </w:p>
    <w:p>
      <w:r>
        <w:rPr>
          <w:rFonts w:ascii="TH Sarabun New" w:hAnsi="TH Sarabun New" w:cs="TH Sarabun New" w:eastAsia="TH Sarabun New"/>
          <w:b/>
          <w:sz w:val="28"/>
        </w:rPr>
        <w:t>17. "B2B"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Business to Business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B2B = Business to Business การขายระหว่างธุรกิจ</w:t>
      </w:r>
    </w:p>
    <w:p>
      <w:r>
        <w:rPr>
          <w:rFonts w:ascii="TH Sarabun New" w:hAnsi="TH Sarabun New" w:cs="TH Sarabun New" w:eastAsia="TH Sarabun New"/>
          <w:b/>
          <w:sz w:val="28"/>
        </w:rPr>
        <w:t>18. "B2C"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Business to Consumer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B2C = Business to Consumer การขายถึงผู้บริโภค</w:t>
      </w:r>
    </w:p>
    <w:p>
      <w:r>
        <w:rPr>
          <w:rFonts w:ascii="TH Sarabun New" w:hAnsi="TH Sarabun New" w:cs="TH Sarabun New" w:eastAsia="TH Sarabun New"/>
          <w:b/>
          <w:sz w:val="28"/>
        </w:rPr>
        <w:t>19. "SaaS"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Software as a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SaaS = Software as a Service ซอฟต์แวร์แบบบริการสมัครสมาชิก</w:t>
      </w:r>
    </w:p>
    <w:p>
      <w:r>
        <w:rPr>
          <w:rFonts w:ascii="TH Sarabun New" w:hAnsi="TH Sarabun New" w:cs="TH Sarabun New" w:eastAsia="TH Sarabun New"/>
          <w:b/>
          <w:sz w:val="28"/>
        </w:rPr>
        <w:t>20. "CRM"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Customer Relationship Management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CRM = การจัดการความสัมพันธ์ลูกค้า</w:t>
      </w:r>
    </w:p>
    <w:p>
      <w:r>
        <w:rPr>
          <w:rFonts w:ascii="TH Sarabun New" w:hAnsi="TH Sarabun New" w:cs="TH Sarabun New" w:eastAsia="TH Sarabun New"/>
          <w:b/>
          <w:sz w:val="28"/>
        </w:rPr>
        <w:t>21. "ERP"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Enterprise Resource Planning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ERP = การวางแผนทรัพยากรองค์กร เช่น SAP Oracle</w:t>
      </w:r>
    </w:p>
    <w:p>
      <w:r>
        <w:rPr>
          <w:rFonts w:ascii="TH Sarabun New" w:hAnsi="TH Sarabun New" w:cs="TH Sarabun New" w:eastAsia="TH Sarabun New"/>
          <w:b/>
          <w:sz w:val="28"/>
        </w:rPr>
        <w:t>22. "FOMO"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Fear Of Missing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FOMO = Fear Of Missing Out กลัวพลาด / กลัวตกเทรนด์</w:t>
      </w:r>
    </w:p>
    <w:p>
      <w:r>
        <w:rPr>
          <w:rFonts w:ascii="TH Sarabun New" w:hAnsi="TH Sarabun New" w:cs="TH Sarabun New" w:eastAsia="TH Sarabun New"/>
          <w:b/>
          <w:sz w:val="28"/>
        </w:rPr>
        <w:t>23. "YOLO"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You Only Live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YOLO = You Only Live Once ชีวิตเรามีครั้งเดียว</w:t>
      </w:r>
    </w:p>
    <w:p>
      <w:r>
        <w:rPr>
          <w:rFonts w:ascii="TH Sarabun New" w:hAnsi="TH Sarabun New" w:cs="TH Sarabun New" w:eastAsia="TH Sarabun New"/>
          <w:b/>
          <w:sz w:val="28"/>
        </w:rPr>
        <w:t>24. "TBH"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To Be Honest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TBH = To Be Honest พูดตรง ๆ</w:t>
      </w:r>
    </w:p>
    <w:p>
      <w:r>
        <w:rPr>
          <w:rFonts w:ascii="TH Sarabun New" w:hAnsi="TH Sarabun New" w:cs="TH Sarabun New" w:eastAsia="TH Sarabun New"/>
          <w:b/>
          <w:sz w:val="28"/>
        </w:rPr>
        <w:t>25. "NGL"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Not Gonna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NGL = Not Gonna Lie ไม่โกหก / พูดจริง ๆ</w:t>
      </w:r>
    </w:p>
    <w:p>
      <w:r>
        <w:rPr>
          <w:rFonts w:ascii="TH Sarabun New" w:hAnsi="TH Sarabun New" w:cs="TH Sarabun New" w:eastAsia="TH Sarabun New"/>
          <w:b/>
          <w:sz w:val="28"/>
        </w:rPr>
        <w:t>26. "IDK"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 Don't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IDK = I Don't Know ฉันไม่รู้</w:t>
      </w:r>
    </w:p>
    <w:p>
      <w:r>
        <w:rPr>
          <w:rFonts w:ascii="TH Sarabun New" w:hAnsi="TH Sarabun New" w:cs="TH Sarabun New" w:eastAsia="TH Sarabun New"/>
          <w:b/>
          <w:sz w:val="28"/>
        </w:rPr>
        <w:t>27. "IMO"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 My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IMO = In My Opinion ในความเห็นของฉัน</w:t>
      </w:r>
    </w:p>
    <w:p>
      <w:r>
        <w:rPr>
          <w:rFonts w:ascii="TH Sarabun New" w:hAnsi="TH Sarabun New" w:cs="TH Sarabun New" w:eastAsia="TH Sarabun New"/>
          <w:b/>
          <w:sz w:val="28"/>
        </w:rPr>
        <w:t>28. "IMHO"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 My Humble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IMHO = In My Humble Opinion ในความเห็นอันต่ำต้อยของฉัน</w:t>
      </w:r>
    </w:p>
    <w:p>
      <w:r>
        <w:rPr>
          <w:rFonts w:ascii="TH Sarabun New" w:hAnsi="TH Sarabun New" w:cs="TH Sarabun New" w:eastAsia="TH Sarabun New"/>
          <w:b/>
          <w:sz w:val="28"/>
        </w:rPr>
        <w:t>29. "ICYMI"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 Case You Missed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ICYMI = In Case You Missed It เผื่อคุณพลาดไป</w:t>
      </w:r>
    </w:p>
    <w:p>
      <w:r>
        <w:rPr>
          <w:rFonts w:ascii="TH Sarabun New" w:hAnsi="TH Sarabun New" w:cs="TH Sarabun New" w:eastAsia="TH Sarabun New"/>
          <w:b/>
          <w:sz w:val="28"/>
        </w:rPr>
        <w:t>30. "NSFW"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Not Safe For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NSFW = Not Safe For Work ไม่เหมาะกับที่ทำงาน</w:t>
      </w:r>
    </w:p>
    <w:p>
      <w:r>
        <w:rPr>
          <w:rFonts w:ascii="TH Sarabun New" w:hAnsi="TH Sarabun New" w:cs="TH Sarabun New" w:eastAsia="TH Sarabun New"/>
          <w:b/>
          <w:sz w:val="28"/>
        </w:rPr>
        <w:t>31. "TLDR"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Too Long Didn't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TLDR = Too Long Didn't Read ยาวเกินไม่ได้อ่าน</w:t>
      </w:r>
    </w:p>
    <w:p>
      <w:r>
        <w:rPr>
          <w:rFonts w:ascii="TH Sarabun New" w:hAnsi="TH Sarabun New" w:cs="TH Sarabun New" w:eastAsia="TH Sarabun New"/>
          <w:b/>
          <w:sz w:val="28"/>
        </w:rPr>
        <w:t>32. "APAC"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Asia-Pacific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APAC = ภูมิภาคเอเชียแปซิฟิก</w:t>
      </w:r>
    </w:p>
    <w:p>
      <w:r>
        <w:rPr>
          <w:rFonts w:ascii="TH Sarabun New" w:hAnsi="TH Sarabun New" w:cs="TH Sarabun New" w:eastAsia="TH Sarabun New"/>
          <w:b/>
          <w:sz w:val="28"/>
        </w:rPr>
        <w:t>33. "EMEA"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Europe, Middle East and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EMEA = ยุโรป ตะวันออกกลาง และแอฟริกา</w:t>
      </w:r>
    </w:p>
    <w:p>
      <w:r>
        <w:rPr>
          <w:rFonts w:ascii="TH Sarabun New" w:hAnsi="TH Sarabun New" w:cs="TH Sarabun New" w:eastAsia="TH Sarabun New"/>
          <w:b/>
          <w:sz w:val="28"/>
        </w:rPr>
        <w:t>34. "LATAM"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Latin America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LATAM = ละตินอเมริกา</w:t>
      </w:r>
    </w:p>
    <w:p>
      <w:r>
        <w:rPr>
          <w:rFonts w:ascii="TH Sarabun New" w:hAnsi="TH Sarabun New" w:cs="TH Sarabun New" w:eastAsia="TH Sarabun New"/>
          <w:b/>
          <w:sz w:val="28"/>
        </w:rPr>
        <w:t>35. "USMCA"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United States-Mexico-Canada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USMCA = ความตกลงการค้า สหรัฐฯ-เม็กซิโก-แคนาดา</w:t>
      </w:r>
    </w:p>
    <w:p>
      <w:r>
        <w:rPr>
          <w:rFonts w:ascii="TH Sarabun New" w:hAnsi="TH Sarabun New" w:cs="TH Sarabun New" w:eastAsia="TH Sarabun New"/>
          <w:b/>
          <w:sz w:val="28"/>
        </w:rPr>
        <w:t>36. "NAFTA"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North American Free Trade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NAFTA = ข้อตกลงการค้าเสรีอเมริกาเหนือ ก่อนเปลี่ยนเป็น USMCA</w:t>
      </w:r>
    </w:p>
    <w:p>
      <w:r>
        <w:rPr>
          <w:rFonts w:ascii="TH Sarabun New" w:hAnsi="TH Sarabun New" w:cs="TH Sarabun New" w:eastAsia="TH Sarabun New"/>
          <w:b/>
          <w:sz w:val="28"/>
        </w:rPr>
        <w:t>37. "UAE"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United Arab Emirates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UAE = สหรัฐอาหรับเอมิเรตส์ ดูไบ อาบูดาบี</w:t>
      </w:r>
    </w:p>
    <w:p>
      <w:r>
        <w:rPr>
          <w:rFonts w:ascii="TH Sarabun New" w:hAnsi="TH Sarabun New" w:cs="TH Sarabun New" w:eastAsia="TH Sarabun New"/>
          <w:b/>
          <w:sz w:val="28"/>
        </w:rPr>
        <w:t>38. "NZ"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New Zealand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NZ = New Zealand นิวซีแลนด์</w:t>
      </w:r>
    </w:p>
    <w:p>
      <w:r>
        <w:rPr>
          <w:rFonts w:ascii="TH Sarabun New" w:hAnsi="TH Sarabun New" w:cs="TH Sarabun New" w:eastAsia="TH Sarabun New"/>
          <w:b/>
          <w:sz w:val="28"/>
        </w:rPr>
        <w:t>39. "KSA"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Kingdom of Saudi Arabia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KSA = ราชอาณาจักรซาอุดีอาระเบีย</w:t>
      </w:r>
    </w:p>
    <w:p>
      <w:r>
        <w:rPr>
          <w:rFonts w:ascii="TH Sarabun New" w:hAnsi="TH Sarabun New" w:cs="TH Sarabun New" w:eastAsia="TH Sarabun New"/>
          <w:b/>
          <w:sz w:val="28"/>
        </w:rPr>
        <w:t>40. "G7"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Group of Seven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G7 = กลุ่ม 7 ประเทศพัฒนาแล้ว</w:t>
      </w:r>
    </w:p>
    <w:p>
      <w:r>
        <w:rPr>
          <w:rFonts w:ascii="TH Sarabun New" w:hAnsi="TH Sarabun New" w:cs="TH Sarabun New" w:eastAsia="TH Sarabun New"/>
          <w:b/>
          <w:sz w:val="28"/>
        </w:rPr>
        <w:t>41. "G20"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Group of Twenty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G20 = กลุ่ม 20 ประเทศเศรษฐกิจหลัก + EU</w:t>
      </w:r>
    </w:p>
    <w:p>
      <w:r>
        <w:rPr>
          <w:rFonts w:ascii="TH Sarabun New" w:hAnsi="TH Sarabun New" w:cs="TH Sarabun New" w:eastAsia="TH Sarabun New"/>
          <w:b/>
          <w:sz w:val="28"/>
        </w:rPr>
        <w:t>42. "COVID-19"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Coronavirus Disease 2019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COVID-19 = โรคติดเชื้อไวรัสโคโรนา 2019</w:t>
      </w:r>
    </w:p>
    <w:p>
      <w:r>
        <w:rPr>
          <w:rFonts w:ascii="TH Sarabun New" w:hAnsi="TH Sarabun New" w:cs="TH Sarabun New" w:eastAsia="TH Sarabun New"/>
          <w:b/>
          <w:sz w:val="28"/>
        </w:rPr>
        <w:t>43. "SARS"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Severe Acute Respiratory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SARS = โรคซาร์ส ทางเดินหายใจรุนแรง</w:t>
      </w:r>
    </w:p>
    <w:p>
      <w:r>
        <w:rPr>
          <w:rFonts w:ascii="TH Sarabun New" w:hAnsi="TH Sarabun New" w:cs="TH Sarabun New" w:eastAsia="TH Sarabun New"/>
          <w:b/>
          <w:sz w:val="28"/>
        </w:rPr>
        <w:t>44. "TB"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Tuberculosis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TB = Tuberculosis วัณโรค</w:t>
      </w:r>
    </w:p>
    <w:p>
      <w:r>
        <w:rPr>
          <w:rFonts w:ascii="TH Sarabun New" w:hAnsi="TH Sarabun New" w:cs="TH Sarabun New" w:eastAsia="TH Sarabun New"/>
          <w:b/>
          <w:sz w:val="28"/>
        </w:rPr>
        <w:t>45. "STD"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Sexually Transmitted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STD = โรคติดต่อทางเพศสัมพันธ์</w:t>
      </w:r>
    </w:p>
    <w:p>
      <w:r>
        <w:rPr>
          <w:rFonts w:ascii="TH Sarabun New" w:hAnsi="TH Sarabun New" w:cs="TH Sarabun New" w:eastAsia="TH Sarabun New"/>
          <w:b/>
          <w:sz w:val="28"/>
        </w:rPr>
        <w:t>46. "ADHD"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Attention Deficit Hyperactivity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ADHD = โรคสมาธิสั้น</w:t>
      </w:r>
    </w:p>
    <w:p>
      <w:r>
        <w:rPr>
          <w:rFonts w:ascii="TH Sarabun New" w:hAnsi="TH Sarabun New" w:cs="TH Sarabun New" w:eastAsia="TH Sarabun New"/>
          <w:b/>
          <w:sz w:val="28"/>
        </w:rPr>
        <w:t>47. "OCD"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Obsessive-Compulsive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OCD = โรคย้ำคิดย้ำทำ</w:t>
      </w:r>
    </w:p>
    <w:p>
      <w:r>
        <w:rPr>
          <w:rFonts w:ascii="TH Sarabun New" w:hAnsi="TH Sarabun New" w:cs="TH Sarabun New" w:eastAsia="TH Sarabun New"/>
          <w:b/>
          <w:sz w:val="28"/>
        </w:rPr>
        <w:t>48. "PTSD"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Post-Traumatic Stress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PTSD = ภาวะเครียดหลังเหตุการณ์รุนแรง</w:t>
      </w:r>
    </w:p>
    <w:p>
      <w:r>
        <w:rPr>
          <w:rFonts w:ascii="TH Sarabun New" w:hAnsi="TH Sarabun New" w:cs="TH Sarabun New" w:eastAsia="TH Sarabun New"/>
          <w:b/>
          <w:sz w:val="28"/>
        </w:rPr>
        <w:t>49. "COPD"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Chronic Obstructive Pulmonary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COPD = โรคปอดอุดกั้นเรื้อรัง</w:t>
      </w:r>
    </w:p>
    <w:p>
      <w:r>
        <w:rPr>
          <w:rFonts w:ascii="TH Sarabun New" w:hAnsi="TH Sarabun New" w:cs="TH Sarabun New" w:eastAsia="TH Sarabun New"/>
          <w:b/>
          <w:sz w:val="28"/>
        </w:rPr>
        <w:t>50. "CDC"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Centers for Disease Control and Prevention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CDC = ศูนย์ควบคุมและป้องกันโรคสหรัฐฯ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แบบฝึกหัดอักษรย่อภาษาอังกฤษ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สำหรับอุดมศึกษา · 60 ข้อ · 35 นาที · คำย่อเฉพาะทาง วิชาการ และภาษาละติน</w:t>
      </w:r>
    </w:p>
    <w:p>
      <w:r>
        <w:rPr>
          <w:rFonts w:ascii="TH Sarabun New" w:hAnsi="TH Sarabun New" w:cs="TH Sarabun New" w:eastAsia="TH Sarabun New"/>
          <w:b/>
          <w:sz w:val="28"/>
        </w:rPr>
        <w:t>1. "EBITDA"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Earnings Before Interest, Taxes, Depreciation, and Amortization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EBITDA = กำไรก่อนหักดอกเบี้ย ภาษี ค่าเสื่อม และค่าตัดจำหน่าย</w:t>
      </w:r>
    </w:p>
    <w:p>
      <w:r>
        <w:rPr>
          <w:rFonts w:ascii="TH Sarabun New" w:hAnsi="TH Sarabun New" w:cs="TH Sarabun New" w:eastAsia="TH Sarabun New"/>
          <w:b/>
          <w:sz w:val="28"/>
        </w:rPr>
        <w:t>2. "OEM"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Original Equipment Manufacturer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OEM = ผู้ผลิตอุปกรณ์ต้นฉบับ รับผลิตให้แบรนด์อื่น</w:t>
      </w:r>
    </w:p>
    <w:p>
      <w:r>
        <w:rPr>
          <w:rFonts w:ascii="TH Sarabun New" w:hAnsi="TH Sarabun New" w:cs="TH Sarabun New" w:eastAsia="TH Sarabun New"/>
          <w:b/>
          <w:sz w:val="28"/>
        </w:rPr>
        <w:t>3. "FMCG"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Fast-Moving Consumer Goods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FMCG = สินค้าอุปโภคบริโภคหมุนเวียนเร็ว</w:t>
      </w:r>
    </w:p>
    <w:p>
      <w:r>
        <w:rPr>
          <w:rFonts w:ascii="TH Sarabun New" w:hAnsi="TH Sarabun New" w:cs="TH Sarabun New" w:eastAsia="TH Sarabun New"/>
          <w:b/>
          <w:sz w:val="28"/>
        </w:rPr>
        <w:t>4. "MLM"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Multi-Level Marketing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MLM = การตลาดแบบหลายชั้น ขายตรง</w:t>
      </w:r>
    </w:p>
    <w:p>
      <w:r>
        <w:rPr>
          <w:rFonts w:ascii="TH Sarabun New" w:hAnsi="TH Sarabun New" w:cs="TH Sarabun New" w:eastAsia="TH Sarabun New"/>
          <w:b/>
          <w:sz w:val="28"/>
        </w:rPr>
        <w:t>5. "IPO"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Initial Public Offering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IPO = การเสนอขายหุ้นสามัญแก่ประชาชนครั้งแรก</w:t>
      </w:r>
    </w:p>
    <w:p>
      <w:r>
        <w:rPr>
          <w:rFonts w:ascii="TH Sarabun New" w:hAnsi="TH Sarabun New" w:cs="TH Sarabun New" w:eastAsia="TH Sarabun New"/>
          <w:b/>
          <w:sz w:val="28"/>
        </w:rPr>
        <w:t>6. "M&amp;A"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Mergers and Acquisitions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M&amp;A = การควบรวมและการเข้าซื้อกิจการ</w:t>
      </w:r>
    </w:p>
    <w:p>
      <w:r>
        <w:rPr>
          <w:rFonts w:ascii="TH Sarabun New" w:hAnsi="TH Sarabun New" w:cs="TH Sarabun New" w:eastAsia="TH Sarabun New"/>
          <w:b/>
          <w:sz w:val="28"/>
        </w:rPr>
        <w:t>7. "ETF"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Exchange-Traded 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ETF = กองทุนรวมที่ซื้อขายในตลาดหลักทรัพย์</w:t>
      </w:r>
    </w:p>
    <w:p>
      <w:r>
        <w:rPr>
          <w:rFonts w:ascii="TH Sarabun New" w:hAnsi="TH Sarabun New" w:cs="TH Sarabun New" w:eastAsia="TH Sarabun New"/>
          <w:b/>
          <w:sz w:val="28"/>
        </w:rPr>
        <w:t>8. "VAT"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Value Added Tax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VAT = ภาษีมูลค่าเพิ่ม</w:t>
      </w:r>
    </w:p>
    <w:p>
      <w:r>
        <w:rPr>
          <w:rFonts w:ascii="TH Sarabun New" w:hAnsi="TH Sarabun New" w:cs="TH Sarabun New" w:eastAsia="TH Sarabun New"/>
          <w:b/>
          <w:sz w:val="28"/>
        </w:rPr>
        <w:t>9. "CITES"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Convention on International Trade in Endangered Species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CITES = อนุสัญญาว่าด้วยการค้าสัตว์ป่าและพืชป่าที่ใกล้สูญพันธุ์</w:t>
      </w:r>
    </w:p>
    <w:p>
      <w:r>
        <w:rPr>
          <w:rFonts w:ascii="TH Sarabun New" w:hAnsi="TH Sarabun New" w:cs="TH Sarabun New" w:eastAsia="TH Sarabun New"/>
          <w:b/>
          <w:sz w:val="28"/>
        </w:rPr>
        <w:t>10. "IUCN"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International Union for Conservation of Nature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IUCN = สหภาพอนุรักษ์ธรรมชาติระหว่างประเทศ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11. "ICC"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International Criminal Court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ICC = ศาลอาญาระหว่างประเทศ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12. "ICJ"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International Court of 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ICJ = ศาลยุติธรรมระหว่างประเทศ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13. "DARPA"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Defense Advanced Research Projects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DARPA = หน่วยงานวิจัยขั้นสูงด้านการทหารสหรัฐฯ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14. "DOD"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Department of Defense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DOD = กระทรวงกลาโหมสหรัฐฯ (Pentagon)</w:t>
      </w:r>
    </w:p>
    <w:p>
      <w:r>
        <w:rPr>
          <w:rFonts w:ascii="TH Sarabun New" w:hAnsi="TH Sarabun New" w:cs="TH Sarabun New" w:eastAsia="TH Sarabun New"/>
          <w:b/>
          <w:sz w:val="28"/>
        </w:rPr>
        <w:t>15. "DHS"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Department of Homeland Security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DHS = กระทรวงความมั่นคงแห่งมาตุภูมิสหรัฐฯ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16. "DOJ"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Department of 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DOJ = กระทรวงยุติธรรมสหรัฐฯ</w:t>
      </w:r>
    </w:p>
    <w:p>
      <w:r>
        <w:rPr>
          <w:rFonts w:ascii="TH Sarabun New" w:hAnsi="TH Sarabun New" w:cs="TH Sarabun New" w:eastAsia="TH Sarabun New"/>
          <w:b/>
          <w:sz w:val="28"/>
        </w:rPr>
        <w:t>17. "SCO"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Shanghai Cooperation Organisation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SCO = องค์การความร่วมมือเซี่ยงไฮ้</w:t>
      </w:r>
    </w:p>
    <w:p>
      <w:r>
        <w:rPr>
          <w:rFonts w:ascii="TH Sarabun New" w:hAnsi="TH Sarabun New" w:cs="TH Sarabun New" w:eastAsia="TH Sarabun New"/>
          <w:b/>
          <w:sz w:val="28"/>
        </w:rPr>
        <w:t>18. "CIS"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Commonwealth of Independent States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CIS = เครือรัฐเอกราช อดีตประเทศโซเวียต</w:t>
      </w:r>
    </w:p>
    <w:p>
      <w:r>
        <w:rPr>
          <w:rFonts w:ascii="TH Sarabun New" w:hAnsi="TH Sarabun New" w:cs="TH Sarabun New" w:eastAsia="TH Sarabun New"/>
          <w:b/>
          <w:sz w:val="28"/>
        </w:rPr>
        <w:t>19. "BRICS"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Brazil, Russia, India, China, South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BRICS = กลุ่มประเทศกำลังพัฒนาขนาดใหญ่</w:t>
      </w:r>
    </w:p>
    <w:p>
      <w:r>
        <w:rPr>
          <w:rFonts w:ascii="TH Sarabun New" w:hAnsi="TH Sarabun New" w:cs="TH Sarabun New" w:eastAsia="TH Sarabun New"/>
          <w:b/>
          <w:sz w:val="28"/>
        </w:rPr>
        <w:t>20. "COMECON"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Council for Mutual Economic Assistance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COMECON = สภาความช่วยเหลือทางเศรษฐกิจ กลุ่มโซเวียตอดีต</w:t>
      </w:r>
    </w:p>
    <w:p>
      <w:r>
        <w:rPr>
          <w:rFonts w:ascii="TH Sarabun New" w:hAnsi="TH Sarabun New" w:cs="TH Sarabun New" w:eastAsia="TH Sarabun New"/>
          <w:b/>
          <w:sz w:val="28"/>
        </w:rPr>
        <w:t>21. "WIPO"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World Intellectual Property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WIPO = องค์การทรัพย์สินทางปัญญาโลก</w:t>
      </w:r>
    </w:p>
    <w:p>
      <w:r>
        <w:rPr>
          <w:rFonts w:ascii="TH Sarabun New" w:hAnsi="TH Sarabun New" w:cs="TH Sarabun New" w:eastAsia="TH Sarabun New"/>
          <w:b/>
          <w:sz w:val="28"/>
        </w:rPr>
        <w:t>22. "IAEA"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International Atomic Energy Agency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IAEA = ทบวงการพลังงานปรมาณูระหว่างประเทศ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23. "ITU"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International Telecommunication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ITU = สหภาพโทรคมนาคมระหว่างประเทศ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24. "ICAO"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International Civil Aviation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ICAO = องค์การการบินพลเรือนระหว่างประเทศ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25. "WMO"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World Meteorological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WMO = องค์การอุตุนิยมวิทยาโลก</w:t>
      </w:r>
    </w:p>
    <w:p>
      <w:r>
        <w:rPr>
          <w:rFonts w:ascii="TH Sarabun New" w:hAnsi="TH Sarabun New" w:cs="TH Sarabun New" w:eastAsia="TH Sarabun New"/>
          <w:b/>
          <w:sz w:val="28"/>
        </w:rPr>
        <w:t>26. "IPCC"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Intergovernmental Panel on Climate Change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IPCC = คณะกรรมการระหว่างรัฐบาลด้านการเปลี่ยนแปลงสภาพภูมิอากาศ</w:t>
      </w:r>
    </w:p>
    <w:p>
      <w:r>
        <w:rPr>
          <w:rFonts w:ascii="TH Sarabun New" w:hAnsi="TH Sarabun New" w:cs="TH Sarabun New" w:eastAsia="TH Sarabun New"/>
          <w:b/>
          <w:sz w:val="28"/>
        </w:rPr>
        <w:t>27. "WWF"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World Wide Fund for Nature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WWF = กองทุนสัตว์ป่าโลก</w:t>
      </w:r>
    </w:p>
    <w:p>
      <w:r>
        <w:rPr>
          <w:rFonts w:ascii="TH Sarabun New" w:hAnsi="TH Sarabun New" w:cs="TH Sarabun New" w:eastAsia="TH Sarabun New"/>
          <w:b/>
          <w:sz w:val="28"/>
        </w:rPr>
        <w:t>28. "IFRC"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International Federation of Red Cross and Red Crescent Societies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IFRC = สหพันธ์สภากาชาดและสภาเสี้ยววงเดือนแดงระหว่างประเทศ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29. "MSF"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Médecins Sans Frontières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MSF = ฝรั่งเศส แปลว่า องค์การแพทย์ไร้พรมแดน</w:t>
      </w:r>
    </w:p>
    <w:p>
      <w:r>
        <w:rPr>
          <w:rFonts w:ascii="TH Sarabun New" w:hAnsi="TH Sarabun New" w:cs="TH Sarabun New" w:eastAsia="TH Sarabun New"/>
          <w:b/>
          <w:sz w:val="28"/>
        </w:rPr>
        <w:t>30. "ROC"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Republic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ROC = สาธารณรัฐจีน ปัจจุบันคือไต้หวัน</w:t>
      </w:r>
    </w:p>
    <w:p>
      <w:r>
        <w:rPr>
          <w:rFonts w:ascii="TH Sarabun New" w:hAnsi="TH Sarabun New" w:cs="TH Sarabun New" w:eastAsia="TH Sarabun New"/>
          <w:b/>
          <w:sz w:val="28"/>
        </w:rPr>
        <w:t>31. "PRC"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People's Republic of China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PRC = สาธารณรัฐประชาชนจีน จีนแผ่นดินใหญ่</w:t>
      </w:r>
    </w:p>
    <w:p>
      <w:r>
        <w:rPr>
          <w:rFonts w:ascii="TH Sarabun New" w:hAnsi="TH Sarabun New" w:cs="TH Sarabun New" w:eastAsia="TH Sarabun New"/>
          <w:b/>
          <w:sz w:val="28"/>
        </w:rPr>
        <w:t>32. "DPRK"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Democratic People's Republic of Korea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DPRK = สาธารณรัฐประชาธิปไตยประชาชนเกาหลี เกาหลีเหนือ</w:t>
      </w:r>
    </w:p>
    <w:p>
      <w:r>
        <w:rPr>
          <w:rFonts w:ascii="TH Sarabun New" w:hAnsi="TH Sarabun New" w:cs="TH Sarabun New" w:eastAsia="TH Sarabun New"/>
          <w:b/>
          <w:sz w:val="28"/>
        </w:rPr>
        <w:t>33. "ROK"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Republic of Korea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ROK = สาธารณรัฐเกาหลี เกาหลีใต้</w:t>
      </w:r>
    </w:p>
    <w:p>
      <w:r>
        <w:rPr>
          <w:rFonts w:ascii="TH Sarabun New" w:hAnsi="TH Sarabun New" w:cs="TH Sarabun New" w:eastAsia="TH Sarabun New"/>
          <w:b/>
          <w:sz w:val="28"/>
        </w:rPr>
        <w:t>34. "GDR"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German Democratic Republic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GDR = เยอรมนีตะวันออก อดีต (รวมเป็นเยอรมนีใน พ.ศ. 2533)</w:t>
      </w:r>
    </w:p>
    <w:p>
      <w:r>
        <w:rPr>
          <w:rFonts w:ascii="TH Sarabun New" w:hAnsi="TH Sarabun New" w:cs="TH Sarabun New" w:eastAsia="TH Sarabun New"/>
          <w:b/>
          <w:sz w:val="28"/>
        </w:rPr>
        <w:t>35. "FRG"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Federal Republic of Germany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FRG = เยอรมนีตะวันตก อดีต</w:t>
      </w:r>
    </w:p>
    <w:p>
      <w:r>
        <w:rPr>
          <w:rFonts w:ascii="TH Sarabun New" w:hAnsi="TH Sarabun New" w:cs="TH Sarabun New" w:eastAsia="TH Sarabun New"/>
          <w:b/>
          <w:sz w:val="28"/>
        </w:rPr>
        <w:t>36. "USSR"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Union of Soviet Socialist Republics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USSR = สหภาพโซเวียต ยุบเมื่อ พ.ศ. 2534</w:t>
      </w:r>
    </w:p>
    <w:p>
      <w:r>
        <w:rPr>
          <w:rFonts w:ascii="TH Sarabun New" w:hAnsi="TH Sarabun New" w:cs="TH Sarabun New" w:eastAsia="TH Sarabun New"/>
          <w:b/>
          <w:sz w:val="28"/>
        </w:rPr>
        <w:t>37. "EEC"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European Economic Community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EEC = ประชาคมเศรษฐกิจยุโรป เปลี่ยนเป็น EU ใน พ.ศ. 2536</w:t>
      </w:r>
    </w:p>
    <w:p>
      <w:r>
        <w:rPr>
          <w:rFonts w:ascii="TH Sarabun New" w:hAnsi="TH Sarabun New" w:cs="TH Sarabun New" w:eastAsia="TH Sarabun New"/>
          <w:b/>
          <w:sz w:val="28"/>
        </w:rPr>
        <w:t>38. "HMU"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Hit Me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HMU = Hit Me Up ทักหาฉัน / ติดต่อมา</w:t>
      </w:r>
    </w:p>
    <w:p>
      <w:r>
        <w:rPr>
          <w:rFonts w:ascii="TH Sarabun New" w:hAnsi="TH Sarabun New" w:cs="TH Sarabun New" w:eastAsia="TH Sarabun New"/>
          <w:b/>
          <w:sz w:val="28"/>
        </w:rPr>
        <w:t>39. "TLDW"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Too Long Didn't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TLDW = Too Long Didn't Watch ยาวเกินไม่ได้ดู ใช้กับวิดีโอ</w:t>
      </w:r>
    </w:p>
    <w:p>
      <w:r>
        <w:rPr>
          <w:rFonts w:ascii="TH Sarabun New" w:hAnsi="TH Sarabun New" w:cs="TH Sarabun New" w:eastAsia="TH Sarabun New"/>
          <w:b/>
          <w:sz w:val="28"/>
        </w:rPr>
        <w:t>40. "IRL"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 Real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IRL = In Real Life ในชีวิตจริง</w:t>
      </w:r>
    </w:p>
    <w:p>
      <w:r>
        <w:rPr>
          <w:rFonts w:ascii="TH Sarabun New" w:hAnsi="TH Sarabun New" w:cs="TH Sarabun New" w:eastAsia="TH Sarabun New"/>
          <w:b/>
          <w:sz w:val="28"/>
        </w:rPr>
        <w:t>41. "IIRC"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If I Recall Correctly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IIRC = If I Recall Correctly ถ้าฉันจำไม่ผิด</w:t>
      </w:r>
    </w:p>
    <w:p>
      <w:r>
        <w:rPr>
          <w:rFonts w:ascii="TH Sarabun New" w:hAnsi="TH Sarabun New" w:cs="TH Sarabun New" w:eastAsia="TH Sarabun New"/>
          <w:b/>
          <w:sz w:val="28"/>
        </w:rPr>
        <w:t>42. "FWIW"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For What It's Worth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FWIW = For What It's Worth เผื่อจะมีประโยชน์</w:t>
      </w:r>
    </w:p>
    <w:p>
      <w:r>
        <w:rPr>
          <w:rFonts w:ascii="TH Sarabun New" w:hAnsi="TH Sarabun New" w:cs="TH Sarabun New" w:eastAsia="TH Sarabun New"/>
          <w:b/>
          <w:sz w:val="28"/>
        </w:rPr>
        <w:t>43. "NSFL"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Not Safe For Life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NSFL = Not Safe For Life เนื้อหารุนแรงมาก</w:t>
      </w:r>
    </w:p>
    <w:p>
      <w:r>
        <w:rPr>
          <w:rFonts w:ascii="TH Sarabun New" w:hAnsi="TH Sarabun New" w:cs="TH Sarabun New" w:eastAsia="TH Sarabun New"/>
          <w:b/>
          <w:sz w:val="28"/>
        </w:rPr>
        <w:t>44. "BAE"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Before Anyone Else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BAE = Before Anyone Else คนรัก / คนที่สำคัญกว่าใคร</w:t>
      </w:r>
    </w:p>
    <w:p>
      <w:r>
        <w:rPr>
          <w:rFonts w:ascii="TH Sarabun New" w:hAnsi="TH Sarabun New" w:cs="TH Sarabun New" w:eastAsia="TH Sarabun New"/>
          <w:b/>
          <w:sz w:val="28"/>
        </w:rPr>
        <w:t>45. "DTR"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Define The Relationship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DTR = Define The Relationship กำหนดความสัมพันธ์ให้ชัด</w:t>
      </w:r>
    </w:p>
    <w:p>
      <w:r>
        <w:rPr>
          <w:rFonts w:ascii="TH Sarabun New" w:hAnsi="TH Sarabun New" w:cs="TH Sarabun New" w:eastAsia="TH Sarabun New"/>
          <w:b/>
          <w:sz w:val="28"/>
        </w:rPr>
        <w:t>46. "LDR"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Long-Distance Relationship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LDR = Long-Distance Relationship ความรักทางไกล</w:t>
      </w:r>
    </w:p>
    <w:p>
      <w:r>
        <w:rPr>
          <w:rFonts w:ascii="TH Sarabun New" w:hAnsi="TH Sarabun New" w:cs="TH Sarabun New" w:eastAsia="TH Sarabun New"/>
          <w:b/>
          <w:sz w:val="28"/>
        </w:rPr>
        <w:t>47. "FWB"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Friends With Benefits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FWB = Friends With Benefits เพื่อนที่มีอะไรกัน</w:t>
      </w:r>
    </w:p>
    <w:p>
      <w:r>
        <w:rPr>
          <w:rFonts w:ascii="TH Sarabun New" w:hAnsi="TH Sarabun New" w:cs="TH Sarabun New" w:eastAsia="TH Sarabun New"/>
          <w:b/>
          <w:sz w:val="28"/>
        </w:rPr>
        <w:t>48. "et al."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et alii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et al. = ละติน et alii แปลว่า และคณะ ใช้ในการอ้างอิงงานวิจัย</w:t>
      </w:r>
    </w:p>
    <w:p>
      <w:r>
        <w:rPr>
          <w:rFonts w:ascii="TH Sarabun New" w:hAnsi="TH Sarabun New" w:cs="TH Sarabun New" w:eastAsia="TH Sarabun New"/>
          <w:b/>
          <w:sz w:val="28"/>
        </w:rPr>
        <w:t>49. "ibid."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ibidem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ibid. = ละติน ibidem แปลว่า ที่เดียวกับที่อ้างก่อนหน้า ใช้ใน footnote</w:t>
      </w:r>
    </w:p>
    <w:p>
      <w:r>
        <w:rPr>
          <w:rFonts w:ascii="TH Sarabun New" w:hAnsi="TH Sarabun New" w:cs="TH Sarabun New" w:eastAsia="TH Sarabun New"/>
          <w:b/>
          <w:sz w:val="28"/>
        </w:rPr>
        <w:t>50. "cf."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confer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cf. = ละติน confer แปลว่า เปรียบเทียบกับ</w:t>
      </w:r>
    </w:p>
    <w:p>
      <w:r>
        <w:rPr>
          <w:rFonts w:ascii="TH Sarabun New" w:hAnsi="TH Sarabun New" w:cs="TH Sarabun New" w:eastAsia="TH Sarabun New"/>
          <w:b/>
          <w:sz w:val="28"/>
        </w:rPr>
        <w:t>51. "NB"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Nota Bene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NB = ละติน Nota Bene แปลว่า หมายเหตุสำคัญ</w:t>
      </w:r>
    </w:p>
    <w:p>
      <w:r>
        <w:rPr>
          <w:rFonts w:ascii="TH Sarabun New" w:hAnsi="TH Sarabun New" w:cs="TH Sarabun New" w:eastAsia="TH Sarabun New"/>
          <w:b/>
          <w:sz w:val="28"/>
        </w:rPr>
        <w:t>52. "i.e."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id 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i.e. = ละติน id est แปลว่า กล่าวคือ / นั่นคือ</w:t>
      </w:r>
    </w:p>
    <w:p>
      <w:r>
        <w:rPr>
          <w:rFonts w:ascii="TH Sarabun New" w:hAnsi="TH Sarabun New" w:cs="TH Sarabun New" w:eastAsia="TH Sarabun New"/>
          <w:b/>
          <w:sz w:val="28"/>
        </w:rPr>
        <w:t>53. "PRN"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Pro Re Nata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PRN = ละติน Pro Re Nata แปลว่า ตามต้องการ ใช้กับยา</w:t>
      </w:r>
    </w:p>
    <w:p>
      <w:r>
        <w:rPr>
          <w:rFonts w:ascii="TH Sarabun New" w:hAnsi="TH Sarabun New" w:cs="TH Sarabun New" w:eastAsia="TH Sarabun New"/>
          <w:b/>
          <w:sz w:val="28"/>
        </w:rPr>
        <w:t>54. "NPO"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Nil Per 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NPO = ละติน Nil Per Os แปลว่า งดน้ำและอาหารทางปาก ก่อนผ่าตัด</w:t>
      </w:r>
    </w:p>
    <w:p>
      <w:r>
        <w:rPr>
          <w:rFonts w:ascii="TH Sarabun New" w:hAnsi="TH Sarabun New" w:cs="TH Sarabun New" w:eastAsia="TH Sarabun New"/>
          <w:b/>
          <w:sz w:val="28"/>
        </w:rPr>
        <w:t>55. "Rx"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Recipe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Rx = ละติน Recipe สัญลักษณ์เริ่มต้นในใบสั่งยา</w:t>
      </w:r>
    </w:p>
    <w:p>
      <w:r>
        <w:rPr>
          <w:rFonts w:ascii="TH Sarabun New" w:hAnsi="TH Sarabun New" w:cs="TH Sarabun New" w:eastAsia="TH Sarabun New"/>
          <w:b/>
          <w:sz w:val="28"/>
        </w:rPr>
        <w:t>56. "OTC"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Over-The-Counter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OTC = Over-The-Counter ยาที่ซื้อได้โดยไม่ต้องใบสั่ง</w:t>
      </w:r>
    </w:p>
    <w:p>
      <w:r>
        <w:rPr>
          <w:rFonts w:ascii="TH Sarabun New" w:hAnsi="TH Sarabun New" w:cs="TH Sarabun New" w:eastAsia="TH Sarabun New"/>
          <w:b/>
          <w:sz w:val="28"/>
        </w:rPr>
        <w:t>57. "IV"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Intravenous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IV = Intravenous ฉีดเข้าเส้นเลือดดำ</w:t>
      </w:r>
    </w:p>
    <w:p>
      <w:r>
        <w:rPr>
          <w:rFonts w:ascii="TH Sarabun New" w:hAnsi="TH Sarabun New" w:cs="TH Sarabun New" w:eastAsia="TH Sarabun New"/>
          <w:b/>
          <w:sz w:val="28"/>
        </w:rPr>
        <w:t>58. "IM"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Intramuscular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 = Intramuscular ฉีดเข้ากล้ามเนื้อ</w:t>
      </w:r>
    </w:p>
    <w:p>
      <w:r>
        <w:rPr>
          <w:rFonts w:ascii="TH Sarabun New" w:hAnsi="TH Sarabun New" w:cs="TH Sarabun New" w:eastAsia="TH Sarabun New"/>
          <w:b/>
          <w:sz w:val="28"/>
        </w:rPr>
        <w:t>59. "SC"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Subcutaneous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 = Subcutaneous ฉีดใต้ผิวหนัง</w:t>
      </w:r>
    </w:p>
    <w:p>
      <w:r>
        <w:rPr>
          <w:rFonts w:ascii="TH Sarabun New" w:hAnsi="TH Sarabun New" w:cs="TH Sarabun New" w:eastAsia="TH Sarabun New"/>
          <w:b/>
          <w:sz w:val="28"/>
        </w:rPr>
        <w:t>60. "PO"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Per 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 = ละติน Per Os แปลว่า กินทางปาก ใช้ในใบสั่งยา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พจนานุกรมอักษรย่อภาษาอังกฤษ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