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แบบฝึกหัดอักษรย่อภาษาอังกฤษ · ระดับเชี่ยวชาญ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สำหรับอุดมศึกษา · 60 ข้อ · 35 นาที · คำย่อเฉพาะทาง วิชาการ และภาษาละติน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ตอบโดยอ้างอิงคำเต็มภาษาอังกฤษของอักษรย่อ</w:t>
      </w:r>
    </w:p>
    <w:p>
      <w:r>
        <w:rPr>
          <w:rFonts w:ascii="TH Sarabun New" w:hAnsi="TH Sarabun New" w:cs="TH Sarabun New" w:eastAsia="TH Sarabun New"/>
          <w:b/>
          <w:sz w:val="28"/>
        </w:rPr>
        <w:t>1. "EBITDA"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Earnings Before Income, Taxes, Depreciation, and Amortization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Equity Before Interest, Taxes, Depreciation, and Amortization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Earnings Before Interest, Taxes, Deductions, and Amortization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Earnings Before Interest, Taxes, Depreciation, and Amortization</w:t>
      </w:r>
    </w:p>
    <w:p>
      <w:r>
        <w:rPr>
          <w:rFonts w:ascii="TH Sarabun New" w:hAnsi="TH Sarabun New" w:cs="TH Sarabun New" w:eastAsia="TH Sarabun New"/>
          <w:b/>
          <w:sz w:val="28"/>
        </w:rPr>
        <w:t>2. "OEM"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Outsourced Equipment Maker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Original Equipment Marketer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Original Equipment Manufacturer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Original Engineering Manufacturer</w:t>
      </w:r>
    </w:p>
    <w:p>
      <w:r>
        <w:rPr>
          <w:rFonts w:ascii="TH Sarabun New" w:hAnsi="TH Sarabun New" w:cs="TH Sarabun New" w:eastAsia="TH Sarabun New"/>
          <w:b/>
          <w:sz w:val="28"/>
        </w:rPr>
        <w:t>3. "FMCG"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Fixed-Moving Consumer Goods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Fast-Moving Consumer Goods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Fashion-Moving Consumer Goods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Fast-Modern Consumer Goods</w:t>
      </w:r>
    </w:p>
    <w:p>
      <w:r>
        <w:rPr>
          <w:rFonts w:ascii="TH Sarabun New" w:hAnsi="TH Sarabun New" w:cs="TH Sarabun New" w:eastAsia="TH Sarabun New"/>
          <w:b/>
          <w:sz w:val="28"/>
        </w:rPr>
        <w:t>4. "MLM"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Multi-Level Marketing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Mutual Level Marketing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Multi-Layer Management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Multi-Level Management</w:t>
      </w:r>
    </w:p>
    <w:p>
      <w:r>
        <w:rPr>
          <w:rFonts w:ascii="TH Sarabun New" w:hAnsi="TH Sarabun New" w:cs="TH Sarabun New" w:eastAsia="TH Sarabun New"/>
          <w:b/>
          <w:sz w:val="28"/>
        </w:rPr>
        <w:t>5. "IPO"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International Public Offering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Initial Private Offering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Investment Public Offering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Initial Public Offering</w:t>
      </w:r>
    </w:p>
    <w:p>
      <w:r>
        <w:rPr>
          <w:rFonts w:ascii="TH Sarabun New" w:hAnsi="TH Sarabun New" w:cs="TH Sarabun New" w:eastAsia="TH Sarabun New"/>
          <w:b/>
          <w:sz w:val="28"/>
        </w:rPr>
        <w:t>6. "M&amp;A"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Management and Administration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Markets and Acquisitions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Mergers and Acquisitions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Marketing and Advertising</w:t>
      </w:r>
    </w:p>
    <w:p>
      <w:r>
        <w:rPr>
          <w:rFonts w:ascii="TH Sarabun New" w:hAnsi="TH Sarabun New" w:cs="TH Sarabun New" w:eastAsia="TH Sarabun New"/>
          <w:b/>
          <w:sz w:val="28"/>
        </w:rPr>
        <w:t>7. "ETF"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Exchange-Treasury 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Exchange-Traded 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Equity-Traded 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Exchange-Trading Fund</w:t>
      </w:r>
    </w:p>
    <w:p>
      <w:r>
        <w:rPr>
          <w:rFonts w:ascii="TH Sarabun New" w:hAnsi="TH Sarabun New" w:cs="TH Sarabun New" w:eastAsia="TH Sarabun New"/>
          <w:b/>
          <w:sz w:val="28"/>
        </w:rPr>
        <w:t>8. "VAT"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Value Added Tax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Value Adjusted Tax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Volume Added Tax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Value Accrued Tax</w:t>
      </w:r>
    </w:p>
    <w:p>
      <w:r>
        <w:rPr>
          <w:rFonts w:ascii="TH Sarabun New" w:hAnsi="TH Sarabun New" w:cs="TH Sarabun New" w:eastAsia="TH Sarabun New"/>
          <w:b/>
          <w:sz w:val="28"/>
        </w:rPr>
        <w:t>9. "CITES"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Convention on International Trade in Endangered Species and Wildlife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Council on International Trade in Endangered Species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Convention on Important Trade in Endangered Species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Convention on International Trade in Endangered Species</w:t>
      </w:r>
    </w:p>
    <w:p>
      <w:r>
        <w:rPr>
          <w:rFonts w:ascii="TH Sarabun New" w:hAnsi="TH Sarabun New" w:cs="TH Sarabun New" w:eastAsia="TH Sarabun New"/>
          <w:b/>
          <w:sz w:val="28"/>
        </w:rPr>
        <w:t>10. "IUCN"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International United for Conservation of Nature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International Union for Climate of Nature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International Union for Conservation of Nature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International Union for Conservation Notes</w:t>
      </w:r>
    </w:p>
    <w:p>
      <w:r>
        <w:rPr>
          <w:rFonts w:ascii="TH Sarabun New" w:hAnsi="TH Sarabun New" w:cs="TH Sarabun New" w:eastAsia="TH Sarabun New"/>
          <w:b/>
          <w:sz w:val="28"/>
        </w:rPr>
        <w:t>11. "ICC"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International Constitutional Court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International Criminal Court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International Commercial Court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International Cooperation Council</w:t>
      </w:r>
    </w:p>
    <w:p>
      <w:r>
        <w:rPr>
          <w:rFonts w:ascii="TH Sarabun New" w:hAnsi="TH Sarabun New" w:cs="TH Sarabun New" w:eastAsia="TH Sarabun New"/>
          <w:b/>
          <w:sz w:val="28"/>
        </w:rPr>
        <w:t>12. "ICJ"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International Court of Justice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International Council of Justice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International Criminal Justice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International Court of Jurisdiction</w:t>
      </w:r>
    </w:p>
    <w:p>
      <w:r>
        <w:rPr>
          <w:rFonts w:ascii="TH Sarabun New" w:hAnsi="TH Sarabun New" w:cs="TH Sarabun New" w:eastAsia="TH Sarabun New"/>
          <w:b/>
          <w:sz w:val="28"/>
        </w:rPr>
        <w:t>13. "DARPA"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Department Advanced Research Projects Agency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Defense Aviation Research Projects Agency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Defense Advanced Research Pioneer Agency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Defense Advanced Research Projects Agency</w:t>
      </w:r>
    </w:p>
    <w:p>
      <w:r>
        <w:rPr>
          <w:rFonts w:ascii="TH Sarabun New" w:hAnsi="TH Sarabun New" w:cs="TH Sarabun New" w:eastAsia="TH Sarabun New"/>
          <w:b/>
          <w:sz w:val="28"/>
        </w:rPr>
        <w:t>14. "DOD"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Department of Disaster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Department of Domestic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Department of Defense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Department of Diplomacy</w:t>
      </w:r>
    </w:p>
    <w:p>
      <w:r>
        <w:rPr>
          <w:rFonts w:ascii="TH Sarabun New" w:hAnsi="TH Sarabun New" w:cs="TH Sarabun New" w:eastAsia="TH Sarabun New"/>
          <w:b/>
          <w:sz w:val="28"/>
        </w:rPr>
        <w:t>15. "DHS"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Department of Highway Safety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Department of Homeland Security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Department of Health Services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Department of Human Services</w:t>
      </w:r>
    </w:p>
    <w:p>
      <w:r>
        <w:rPr>
          <w:rFonts w:ascii="TH Sarabun New" w:hAnsi="TH Sarabun New" w:cs="TH Sarabun New" w:eastAsia="TH Sarabun New"/>
          <w:b/>
          <w:sz w:val="28"/>
        </w:rPr>
        <w:t>16. "DOJ"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Department of Justice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Department of Judiciary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Department of Jurisprudence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Department of Jail</w:t>
      </w:r>
    </w:p>
    <w:p>
      <w:r>
        <w:rPr>
          <w:rFonts w:ascii="TH Sarabun New" w:hAnsi="TH Sarabun New" w:cs="TH Sarabun New" w:eastAsia="TH Sarabun New"/>
          <w:b/>
          <w:sz w:val="28"/>
        </w:rPr>
        <w:t>17. "SCO"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Shanghai Commercial Organisation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Southern Cooperation Organisation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Strategic Cooperation Organisation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Shanghai Cooperation Organisation</w:t>
      </w:r>
    </w:p>
    <w:p>
      <w:r>
        <w:rPr>
          <w:rFonts w:ascii="TH Sarabun New" w:hAnsi="TH Sarabun New" w:cs="TH Sarabun New" w:eastAsia="TH Sarabun New"/>
          <w:b/>
          <w:sz w:val="28"/>
        </w:rPr>
        <w:t>18. "CIS"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Common International States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Council of Independent States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Commonwealth of Independent States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Commonwealth of International States</w:t>
      </w:r>
    </w:p>
    <w:p>
      <w:r>
        <w:rPr>
          <w:rFonts w:ascii="TH Sarabun New" w:hAnsi="TH Sarabun New" w:cs="TH Sarabun New" w:eastAsia="TH Sarabun New"/>
          <w:b/>
          <w:sz w:val="28"/>
        </w:rPr>
        <w:t>19. "BRICS"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Brazil, Russia, Indonesia, China, South Africa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Brazil, Russia, India, China, South Africa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Brazil, Russia, India, China, Saudi Arabia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Britain, Russia, India, China, South Africa</w:t>
      </w:r>
    </w:p>
    <w:p>
      <w:r>
        <w:rPr>
          <w:rFonts w:ascii="TH Sarabun New" w:hAnsi="TH Sarabun New" w:cs="TH Sarabun New" w:eastAsia="TH Sarabun New"/>
          <w:b/>
          <w:sz w:val="28"/>
        </w:rPr>
        <w:t>20. "COMECON"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Council for Mutual Economic Assistance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Commission for Mutual Economic Cooperation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Committee for Mutual Economic Aid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Council for Mutual Economic Cooperation</w:t>
      </w:r>
    </w:p>
    <w:p>
      <w:r>
        <w:rPr>
          <w:rFonts w:ascii="TH Sarabun New" w:hAnsi="TH Sarabun New" w:cs="TH Sarabun New" w:eastAsia="TH Sarabun New"/>
          <w:b/>
          <w:sz w:val="28"/>
        </w:rPr>
        <w:t>21. "WIPO"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World International Property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World Intellectual Patent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World Industrial Property Office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World Intellectual Property Organization</w:t>
      </w:r>
    </w:p>
    <w:p>
      <w:r>
        <w:rPr>
          <w:rFonts w:ascii="TH Sarabun New" w:hAnsi="TH Sarabun New" w:cs="TH Sarabun New" w:eastAsia="TH Sarabun New"/>
          <w:b/>
          <w:sz w:val="28"/>
        </w:rPr>
        <w:t>22. "IAEA"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International Atomic Energy Association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International Agency for Energy Atomic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International Atomic Energy Agency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International Astronomical Energy Agency</w:t>
      </w:r>
    </w:p>
    <w:p>
      <w:r>
        <w:rPr>
          <w:rFonts w:ascii="TH Sarabun New" w:hAnsi="TH Sarabun New" w:cs="TH Sarabun New" w:eastAsia="TH Sarabun New"/>
          <w:b/>
          <w:sz w:val="28"/>
        </w:rPr>
        <w:t>23. "ITU"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International Trade Union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International Telecommunication Union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International Technology Union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International Telephone Union</w:t>
      </w:r>
    </w:p>
    <w:p>
      <w:r>
        <w:rPr>
          <w:rFonts w:ascii="TH Sarabun New" w:hAnsi="TH Sarabun New" w:cs="TH Sarabun New" w:eastAsia="TH Sarabun New"/>
          <w:b/>
          <w:sz w:val="28"/>
        </w:rPr>
        <w:t>24. "ICAO"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International Civil Aviation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International Commercial Aviation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International Cooperative Aviation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International Council of Aviation Organization</w:t>
      </w:r>
    </w:p>
    <w:p>
      <w:r>
        <w:rPr>
          <w:rFonts w:ascii="TH Sarabun New" w:hAnsi="TH Sarabun New" w:cs="TH Sarabun New" w:eastAsia="TH Sarabun New"/>
          <w:b/>
          <w:sz w:val="28"/>
        </w:rPr>
        <w:t>25. "WMO"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World Medical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World Maritime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World Monetary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World Meteorological Organization</w:t>
      </w:r>
    </w:p>
    <w:p>
      <w:r>
        <w:rPr>
          <w:rFonts w:ascii="TH Sarabun New" w:hAnsi="TH Sarabun New" w:cs="TH Sarabun New" w:eastAsia="TH Sarabun New"/>
          <w:b/>
          <w:sz w:val="28"/>
        </w:rPr>
        <w:t>26. "IPCC"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Intergovernmental Policy on Climate Change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Inter-Pacific Climate Conference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Intergovernmental Panel on Climate Change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International Panel on Climate Change</w:t>
      </w:r>
    </w:p>
    <w:p>
      <w:r>
        <w:rPr>
          <w:rFonts w:ascii="TH Sarabun New" w:hAnsi="TH Sarabun New" w:cs="TH Sarabun New" w:eastAsia="TH Sarabun New"/>
          <w:b/>
          <w:sz w:val="28"/>
        </w:rPr>
        <w:t>27. "WWF"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World Wide Forum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World Wide Fund for Nature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World Wildlife Federation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World Wildlife Forum</w:t>
      </w:r>
    </w:p>
    <w:p>
      <w:r>
        <w:rPr>
          <w:rFonts w:ascii="TH Sarabun New" w:hAnsi="TH Sarabun New" w:cs="TH Sarabun New" w:eastAsia="TH Sarabun New"/>
          <w:b/>
          <w:sz w:val="28"/>
        </w:rPr>
        <w:t>28. "IFRC"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International Federation of Red Cross and Red Crescent Societies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International Federation of Red Crescent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International Federation for Red Cross Service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International Foundation of Red Cross</w:t>
      </w:r>
    </w:p>
    <w:p>
      <w:r>
        <w:rPr>
          <w:rFonts w:ascii="TH Sarabun New" w:hAnsi="TH Sarabun New" w:cs="TH Sarabun New" w:eastAsia="TH Sarabun New"/>
          <w:b/>
          <w:sz w:val="28"/>
        </w:rPr>
        <w:t>29. "MSF"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Medical Service Foundation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Medical Service Frontier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Médecins Sans Foundation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Médecins Sans Frontières</w:t>
      </w:r>
    </w:p>
    <w:p>
      <w:r>
        <w:rPr>
          <w:rFonts w:ascii="TH Sarabun New" w:hAnsi="TH Sarabun New" w:cs="TH Sarabun New" w:eastAsia="TH Sarabun New"/>
          <w:b/>
          <w:sz w:val="28"/>
        </w:rPr>
        <w:t>30. "ROC"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Republic of Congo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Region of China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Republic of China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Republic of Croatia</w:t>
      </w:r>
    </w:p>
    <w:p>
      <w:r>
        <w:rPr>
          <w:rFonts w:ascii="TH Sarabun New" w:hAnsi="TH Sarabun New" w:cs="TH Sarabun New" w:eastAsia="TH Sarabun New"/>
          <w:b/>
          <w:sz w:val="28"/>
        </w:rPr>
        <w:t>31. "PRC"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Public Republic of China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People's Republic of China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People's Region of China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Provincial Republic of China</w:t>
      </w:r>
    </w:p>
    <w:p>
      <w:r>
        <w:rPr>
          <w:rFonts w:ascii="TH Sarabun New" w:hAnsi="TH Sarabun New" w:cs="TH Sarabun New" w:eastAsia="TH Sarabun New"/>
          <w:b/>
          <w:sz w:val="28"/>
        </w:rPr>
        <w:t>32. "DPRK"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Democratic People's Republic of Korea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Democratic Public Republic of Korea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Democratic People's Region of Korea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Democratic Provincial Republic of Korea</w:t>
      </w:r>
    </w:p>
    <w:p>
      <w:r>
        <w:rPr>
          <w:rFonts w:ascii="TH Sarabun New" w:hAnsi="TH Sarabun New" w:cs="TH Sarabun New" w:eastAsia="TH Sarabun New"/>
          <w:b/>
          <w:sz w:val="28"/>
        </w:rPr>
        <w:t>33. "ROK"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Republic of Kazakhstan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Region of Korea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Republic of Kingdom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Republic of Korea</w:t>
      </w:r>
    </w:p>
    <w:p>
      <w:r>
        <w:rPr>
          <w:rFonts w:ascii="TH Sarabun New" w:hAnsi="TH Sarabun New" w:cs="TH Sarabun New" w:eastAsia="TH Sarabun New"/>
          <w:b/>
          <w:sz w:val="28"/>
        </w:rPr>
        <w:t>34. "GDR"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Greater Democratic Republic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German Democratic Region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German Democratic Republic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German Daily Republic</w:t>
      </w:r>
    </w:p>
    <w:p>
      <w:r>
        <w:rPr>
          <w:rFonts w:ascii="TH Sarabun New" w:hAnsi="TH Sarabun New" w:cs="TH Sarabun New" w:eastAsia="TH Sarabun New"/>
          <w:b/>
          <w:sz w:val="28"/>
        </w:rPr>
        <w:t>35. "FRG"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First Republic of Germany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Federal Republic of Germany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Free Republic of Germany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Federal Region of Germany</w:t>
      </w:r>
    </w:p>
    <w:p>
      <w:r>
        <w:rPr>
          <w:rFonts w:ascii="TH Sarabun New" w:hAnsi="TH Sarabun New" w:cs="TH Sarabun New" w:eastAsia="TH Sarabun New"/>
          <w:b/>
          <w:sz w:val="28"/>
        </w:rPr>
        <w:t>36. "USSR"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Union of Soviet Socialist Republics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United States of Soviet Republics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Union of Soviet States Russia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Union of Soviet Socialist Russia</w:t>
      </w:r>
    </w:p>
    <w:p>
      <w:r>
        <w:rPr>
          <w:rFonts w:ascii="TH Sarabun New" w:hAnsi="TH Sarabun New" w:cs="TH Sarabun New" w:eastAsia="TH Sarabun New"/>
          <w:b/>
          <w:sz w:val="28"/>
        </w:rPr>
        <w:t>37. "EEC"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European Economic Council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European Educational Community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European Energy Community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European Economic Community</w:t>
      </w:r>
    </w:p>
    <w:p>
      <w:r>
        <w:rPr>
          <w:rFonts w:ascii="TH Sarabun New" w:hAnsi="TH Sarabun New" w:cs="TH Sarabun New" w:eastAsia="TH Sarabun New"/>
          <w:b/>
          <w:sz w:val="28"/>
        </w:rPr>
        <w:t>38. "HMU"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Hit Me Url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Hand Me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Hit Me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Help Me Up</w:t>
      </w:r>
    </w:p>
    <w:p>
      <w:r>
        <w:rPr>
          <w:rFonts w:ascii="TH Sarabun New" w:hAnsi="TH Sarabun New" w:cs="TH Sarabun New" w:eastAsia="TH Sarabun New"/>
          <w:b/>
          <w:sz w:val="28"/>
        </w:rPr>
        <w:t>39. "TLDW"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Top Long Didn't Watch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Too Long Didn't Watch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Too Long Didn't Wait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Too Late Didn't Watch</w:t>
      </w:r>
    </w:p>
    <w:p>
      <w:r>
        <w:rPr>
          <w:rFonts w:ascii="TH Sarabun New" w:hAnsi="TH Sarabun New" w:cs="TH Sarabun New" w:eastAsia="TH Sarabun New"/>
          <w:b/>
          <w:sz w:val="28"/>
        </w:rPr>
        <w:t>40. "IRL"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 Real Life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 Royal Life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Information Real Life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Inside Real Life</w:t>
      </w:r>
    </w:p>
    <w:p>
      <w:r>
        <w:rPr>
          <w:rFonts w:ascii="TH Sarabun New" w:hAnsi="TH Sarabun New" w:cs="TH Sarabun New" w:eastAsia="TH Sarabun New"/>
          <w:b/>
          <w:sz w:val="28"/>
        </w:rPr>
        <w:t>41. "IIRC"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If I Read Correctly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I'm Recalling Correctly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If I Remember Correctly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If I Recall Correctly</w:t>
      </w:r>
    </w:p>
    <w:p>
      <w:r>
        <w:rPr>
          <w:rFonts w:ascii="TH Sarabun New" w:hAnsi="TH Sarabun New" w:cs="TH Sarabun New" w:eastAsia="TH Sarabun New"/>
          <w:b/>
          <w:sz w:val="28"/>
        </w:rPr>
        <w:t>42. "FWIW"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From What It's Worth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For Whom It's Worth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For What It's Worth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For Worth It Is</w:t>
      </w:r>
    </w:p>
    <w:p>
      <w:r>
        <w:rPr>
          <w:rFonts w:ascii="TH Sarabun New" w:hAnsi="TH Sarabun New" w:cs="TH Sarabun New" w:eastAsia="TH Sarabun New"/>
          <w:b/>
          <w:sz w:val="28"/>
        </w:rPr>
        <w:t>43. "NSFL"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 Safety For Life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Not Safe For Life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Not Suitable For Life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Not Safe For Living</w:t>
      </w:r>
    </w:p>
    <w:p>
      <w:r>
        <w:rPr>
          <w:rFonts w:ascii="TH Sarabun New" w:hAnsi="TH Sarabun New" w:cs="TH Sarabun New" w:eastAsia="TH Sarabun New"/>
          <w:b/>
          <w:sz w:val="28"/>
        </w:rPr>
        <w:t>44. "BAE"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Before Anyone Else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Beyond Anyone Else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Best Among Else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Beautiful Anyone Else</w:t>
      </w:r>
    </w:p>
    <w:p>
      <w:r>
        <w:rPr>
          <w:rFonts w:ascii="TH Sarabun New" w:hAnsi="TH Sarabun New" w:cs="TH Sarabun New" w:eastAsia="TH Sarabun New"/>
          <w:b/>
          <w:sz w:val="28"/>
        </w:rPr>
        <w:t>45. "DTR"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Discuss The Relationship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Determine The Result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Describe The Relationship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Define The Relationship</w:t>
      </w:r>
    </w:p>
    <w:p>
      <w:r>
        <w:rPr>
          <w:rFonts w:ascii="TH Sarabun New" w:hAnsi="TH Sarabun New" w:cs="TH Sarabun New" w:eastAsia="TH Sarabun New"/>
          <w:b/>
          <w:sz w:val="28"/>
        </w:rPr>
        <w:t>46. "LDR"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Long-Duration Relationship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Long-Distance Reunion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Long-Distance Relationship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Long-Distance Romance</w:t>
      </w:r>
    </w:p>
    <w:p>
      <w:r>
        <w:rPr>
          <w:rFonts w:ascii="TH Sarabun New" w:hAnsi="TH Sarabun New" w:cs="TH Sarabun New" w:eastAsia="TH Sarabun New"/>
          <w:b/>
          <w:sz w:val="28"/>
        </w:rPr>
        <w:t>47. "FWB"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Friendship With Benefits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Friends With Benefits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Friends With Best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Friends With Beverages</w:t>
      </w:r>
    </w:p>
    <w:p>
      <w:r>
        <w:rPr>
          <w:rFonts w:ascii="TH Sarabun New" w:hAnsi="TH Sarabun New" w:cs="TH Sarabun New" w:eastAsia="TH Sarabun New"/>
          <w:b/>
          <w:sz w:val="28"/>
        </w:rPr>
        <w:t>48. "et al."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et alii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et altera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et alia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et alius</w:t>
      </w:r>
    </w:p>
    <w:p>
      <w:r>
        <w:rPr>
          <w:rFonts w:ascii="TH Sarabun New" w:hAnsi="TH Sarabun New" w:cs="TH Sarabun New" w:eastAsia="TH Sarabun New"/>
          <w:b/>
          <w:sz w:val="28"/>
        </w:rPr>
        <w:t>49. "ibid."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ibidum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ibidae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ibidi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ibidem</w:t>
      </w:r>
    </w:p>
    <w:p>
      <w:r>
        <w:rPr>
          <w:rFonts w:ascii="TH Sarabun New" w:hAnsi="TH Sarabun New" w:cs="TH Sarabun New" w:eastAsia="TH Sarabun New"/>
          <w:b/>
          <w:sz w:val="28"/>
        </w:rPr>
        <w:t>50. "cf."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comparare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conferi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confer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conferre</w:t>
      </w:r>
    </w:p>
    <w:p>
      <w:r>
        <w:rPr>
          <w:rFonts w:ascii="TH Sarabun New" w:hAnsi="TH Sarabun New" w:cs="TH Sarabun New" w:eastAsia="TH Sarabun New"/>
          <w:b/>
          <w:sz w:val="28"/>
        </w:rPr>
        <w:t>51. "NB"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Notable Bene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Nota Bene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Note Beneath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Notice Before</w:t>
      </w:r>
    </w:p>
    <w:p>
      <w:r>
        <w:rPr>
          <w:rFonts w:ascii="TH Sarabun New" w:hAnsi="TH Sarabun New" w:cs="TH Sarabun New" w:eastAsia="TH Sarabun New"/>
          <w:b/>
          <w:sz w:val="28"/>
        </w:rPr>
        <w:t>52. "i.e."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id 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id estimo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id esto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id existo</w:t>
      </w:r>
    </w:p>
    <w:p>
      <w:r>
        <w:rPr>
          <w:rFonts w:ascii="TH Sarabun New" w:hAnsi="TH Sarabun New" w:cs="TH Sarabun New" w:eastAsia="TH Sarabun New"/>
          <w:b/>
          <w:sz w:val="28"/>
        </w:rPr>
        <w:t>53. "PRN"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Pro Re Nato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Pro Re Natum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Pro Re Natae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Pro Re Nata</w:t>
      </w:r>
    </w:p>
    <w:p>
      <w:r>
        <w:rPr>
          <w:rFonts w:ascii="TH Sarabun New" w:hAnsi="TH Sarabun New" w:cs="TH Sarabun New" w:eastAsia="TH Sarabun New"/>
          <w:b/>
          <w:sz w:val="28"/>
        </w:rPr>
        <w:t>54. "NPO"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Nil Per Oris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Non Per Os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Nil Per Os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Nil Pro Os</w:t>
      </w:r>
    </w:p>
    <w:p>
      <w:r>
        <w:rPr>
          <w:rFonts w:ascii="TH Sarabun New" w:hAnsi="TH Sarabun New" w:cs="TH Sarabun New" w:eastAsia="TH Sarabun New"/>
          <w:b/>
          <w:sz w:val="28"/>
        </w:rPr>
        <w:t>55. "Rx"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Receptio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Recipe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Receipt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Recipient</w:t>
      </w:r>
    </w:p>
    <w:p>
      <w:r>
        <w:rPr>
          <w:rFonts w:ascii="TH Sarabun New" w:hAnsi="TH Sarabun New" w:cs="TH Sarabun New" w:eastAsia="TH Sarabun New"/>
          <w:b/>
          <w:sz w:val="28"/>
        </w:rPr>
        <w:t>56. "OTC"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Over-The-Counter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Over-The-Cost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Over-To-Customer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Out-The-Counter</w:t>
      </w:r>
    </w:p>
    <w:p>
      <w:r>
        <w:rPr>
          <w:rFonts w:ascii="TH Sarabun New" w:hAnsi="TH Sarabun New" w:cs="TH Sarabun New" w:eastAsia="TH Sarabun New"/>
          <w:b/>
          <w:sz w:val="28"/>
        </w:rPr>
        <w:t>57. "IV"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Intra Vascular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Interior Vein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Inner Venous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Intravenous</w:t>
      </w:r>
    </w:p>
    <w:p>
      <w:r>
        <w:rPr>
          <w:rFonts w:ascii="TH Sarabun New" w:hAnsi="TH Sarabun New" w:cs="TH Sarabun New" w:eastAsia="TH Sarabun New"/>
          <w:b/>
          <w:sz w:val="28"/>
        </w:rPr>
        <w:t>58. "IM"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Interior Muscular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Inside Muscular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Intramuscular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 Muscular</w:t>
      </w:r>
    </w:p>
    <w:p>
      <w:r>
        <w:rPr>
          <w:rFonts w:ascii="TH Sarabun New" w:hAnsi="TH Sarabun New" w:cs="TH Sarabun New" w:eastAsia="TH Sarabun New"/>
          <w:b/>
          <w:sz w:val="28"/>
        </w:rPr>
        <w:t>59. "SC"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Surface Cutaneous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Subcutaneous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Sub Cutaneous Inner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Sub Center Outer</w:t>
      </w:r>
    </w:p>
    <w:p>
      <w:r>
        <w:rPr>
          <w:rFonts w:ascii="TH Sarabun New" w:hAnsi="TH Sarabun New" w:cs="TH Sarabun New" w:eastAsia="TH Sarabun New"/>
          <w:b/>
          <w:sz w:val="28"/>
        </w:rPr>
        <w:t>60. "PO"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Per Os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Per Oris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Per Osi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Pro Os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พจนานุกรมอักษรย่อภาษาอังกฤษ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