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แบบฝึกหัดอักษรย่อภาษาอังกฤษ · ระดับขั้นสูง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ม.4-ม.6 · 50 ข้อ · 30 นาที · คำย่อระดับสอบเข้ามหาวิทยาลัย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ตอบโดยอ้างอิงคำเต็มภาษาอังกฤษของอักษรย่อ</w:t>
      </w:r>
    </w:p>
    <w:p>
      <w:r>
        <w:rPr>
          <w:rFonts w:ascii="TH Sarabun New" w:hAnsi="TH Sarabun New" w:cs="TH Sarabun New" w:eastAsia="TH Sarabun New"/>
          <w:b/>
          <w:sz w:val="28"/>
        </w:rPr>
        <w:t>1. "MBA"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Master of Business Accounting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Master of Business Analytics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Master of Banking Administration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Master of Business Administration</w:t>
      </w:r>
    </w:p>
    <w:p>
      <w:r>
        <w:rPr>
          <w:rFonts w:ascii="TH Sarabun New" w:hAnsi="TH Sarabun New" w:cs="TH Sarabun New" w:eastAsia="TH Sarabun New"/>
          <w:b/>
          <w:sz w:val="28"/>
        </w:rPr>
        <w:t>2. "PhD"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Professor of High Doctorate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Postgraduate High Doctorate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Doctor of Philosophy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Doctor of Public Health</w:t>
      </w:r>
    </w:p>
    <w:p>
      <w:r>
        <w:rPr>
          <w:rFonts w:ascii="TH Sarabun New" w:hAnsi="TH Sarabun New" w:cs="TH Sarabun New" w:eastAsia="TH Sarabun New"/>
          <w:b/>
          <w:sz w:val="28"/>
        </w:rPr>
        <w:t>3. "BSc"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Bachelor of Sociology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Bachelor of Science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Bachelor of Society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Bachelor of Standard Curriculum</w:t>
      </w:r>
    </w:p>
    <w:p>
      <w:r>
        <w:rPr>
          <w:rFonts w:ascii="TH Sarabun New" w:hAnsi="TH Sarabun New" w:cs="TH Sarabun New" w:eastAsia="TH Sarabun New"/>
          <w:b/>
          <w:sz w:val="28"/>
        </w:rPr>
        <w:t>4. "BA"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Bachelor of Arts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Bachelor of Architecture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Bachelor of Accounting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Bachelor of Administration</w:t>
      </w:r>
    </w:p>
    <w:p>
      <w:r>
        <w:rPr>
          <w:rFonts w:ascii="TH Sarabun New" w:hAnsi="TH Sarabun New" w:cs="TH Sarabun New" w:eastAsia="TH Sarabun New"/>
          <w:b/>
          <w:sz w:val="28"/>
        </w:rPr>
        <w:t>5. "MA"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Master of Architecture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Master of Administration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Master of Accounting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Master of Arts</w:t>
      </w:r>
    </w:p>
    <w:p>
      <w:r>
        <w:rPr>
          <w:rFonts w:ascii="TH Sarabun New" w:hAnsi="TH Sarabun New" w:cs="TH Sarabun New" w:eastAsia="TH Sarabun New"/>
          <w:b/>
          <w:sz w:val="28"/>
        </w:rPr>
        <w:t>6. "MSc"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Master of Standard Curriculum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Master of Sociology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Master of Science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Master of Society</w:t>
      </w:r>
    </w:p>
    <w:p>
      <w:r>
        <w:rPr>
          <w:rFonts w:ascii="TH Sarabun New" w:hAnsi="TH Sarabun New" w:cs="TH Sarabun New" w:eastAsia="TH Sarabun New"/>
          <w:b/>
          <w:sz w:val="28"/>
        </w:rPr>
        <w:t>7. "GRE"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Graduate Research Entrance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Graduate Record Examination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Graduate Research Examination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General Record Examination</w:t>
      </w:r>
    </w:p>
    <w:p>
      <w:r>
        <w:rPr>
          <w:rFonts w:ascii="TH Sarabun New" w:hAnsi="TH Sarabun New" w:cs="TH Sarabun New" w:eastAsia="TH Sarabun New"/>
          <w:b/>
          <w:sz w:val="28"/>
        </w:rPr>
        <w:t>8. "GMAT"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Graduate Management Admission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Graduate Management Aptitude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Graduate Management Achievement Test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Graduate Marketing Admission Test</w:t>
      </w:r>
    </w:p>
    <w:p>
      <w:r>
        <w:rPr>
          <w:rFonts w:ascii="TH Sarabun New" w:hAnsi="TH Sarabun New" w:cs="TH Sarabun New" w:eastAsia="TH Sarabun New"/>
          <w:b/>
          <w:sz w:val="28"/>
        </w:rPr>
        <w:t>9. "NDA"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Non-Disclosure 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Non-Discriminatory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Notice of Disclosure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Non-Disclosure Agreement</w:t>
      </w:r>
    </w:p>
    <w:p>
      <w:r>
        <w:rPr>
          <w:rFonts w:ascii="TH Sarabun New" w:hAnsi="TH Sarabun New" w:cs="TH Sarabun New" w:eastAsia="TH Sarabun New"/>
          <w:b/>
          <w:sz w:val="28"/>
        </w:rPr>
        <w:t>10. "MOU"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Memorandum of Union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Memorandum of Useful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Memorandum of Understanding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Memo of Understanding</w:t>
      </w:r>
    </w:p>
    <w:p>
      <w:r>
        <w:rPr>
          <w:rFonts w:ascii="TH Sarabun New" w:hAnsi="TH Sarabun New" w:cs="TH Sarabun New" w:eastAsia="TH Sarabun New"/>
          <w:b/>
          <w:sz w:val="28"/>
        </w:rPr>
        <w:t>11. "SOP"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Standard Operations Practice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Standard Operating Procedure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Standard Operating Plan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Standard Office Procedure</w:t>
      </w:r>
    </w:p>
    <w:p>
      <w:r>
        <w:rPr>
          <w:rFonts w:ascii="TH Sarabun New" w:hAnsi="TH Sarabun New" w:cs="TH Sarabun New" w:eastAsia="TH Sarabun New"/>
          <w:b/>
          <w:sz w:val="28"/>
        </w:rPr>
        <w:t>12. "OKR"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Objectives and Key Results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Objectives and Key Reports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Operations and Key Results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Objectives Key Rules</w:t>
      </w:r>
    </w:p>
    <w:p>
      <w:r>
        <w:rPr>
          <w:rFonts w:ascii="TH Sarabun New" w:hAnsi="TH Sarabun New" w:cs="TH Sarabun New" w:eastAsia="TH Sarabun New"/>
          <w:b/>
          <w:sz w:val="28"/>
        </w:rPr>
        <w:t>13. "WFH"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Work for Hours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Worth From Home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Working From House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Work From Home</w:t>
      </w:r>
    </w:p>
    <w:p>
      <w:r>
        <w:rPr>
          <w:rFonts w:ascii="TH Sarabun New" w:hAnsi="TH Sarabun New" w:cs="TH Sarabun New" w:eastAsia="TH Sarabun New"/>
          <w:b/>
          <w:sz w:val="28"/>
        </w:rPr>
        <w:t>14. "OOO"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Out Of 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Office Open Online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Out Of Office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On Other Order</w:t>
      </w:r>
    </w:p>
    <w:p>
      <w:r>
        <w:rPr>
          <w:rFonts w:ascii="TH Sarabun New" w:hAnsi="TH Sarabun New" w:cs="TH Sarabun New" w:eastAsia="TH Sarabun New"/>
          <w:b/>
          <w:sz w:val="28"/>
        </w:rPr>
        <w:t>15. "COB"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Center Of Business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Close Of Business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Closing Of Business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Close Of Branch</w:t>
      </w:r>
    </w:p>
    <w:p>
      <w:r>
        <w:rPr>
          <w:rFonts w:ascii="TH Sarabun New" w:hAnsi="TH Sarabun New" w:cs="TH Sarabun New" w:eastAsia="TH Sarabun New"/>
          <w:b/>
          <w:sz w:val="28"/>
        </w:rPr>
        <w:t>16. "EOD"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End Of Day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End Of Date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End Of Duty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Edge Of Day</w:t>
      </w:r>
    </w:p>
    <w:p>
      <w:r>
        <w:rPr>
          <w:rFonts w:ascii="TH Sarabun New" w:hAnsi="TH Sarabun New" w:cs="TH Sarabun New" w:eastAsia="TH Sarabun New"/>
          <w:b/>
          <w:sz w:val="28"/>
        </w:rPr>
        <w:t>17. "B2B"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Buyer to Buyer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Business to Buyer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Bank to Bank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Business to Business</w:t>
      </w:r>
    </w:p>
    <w:p>
      <w:r>
        <w:rPr>
          <w:rFonts w:ascii="TH Sarabun New" w:hAnsi="TH Sarabun New" w:cs="TH Sarabun New" w:eastAsia="TH Sarabun New"/>
          <w:b/>
          <w:sz w:val="28"/>
        </w:rPr>
        <w:t>18. "B2C"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Business to Customer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Brand to Consumer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Business to Consumer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Buyer to Customer</w:t>
      </w:r>
    </w:p>
    <w:p>
      <w:r>
        <w:rPr>
          <w:rFonts w:ascii="TH Sarabun New" w:hAnsi="TH Sarabun New" w:cs="TH Sarabun New" w:eastAsia="TH Sarabun New"/>
          <w:b/>
          <w:sz w:val="28"/>
        </w:rPr>
        <w:t>19. "SaaS"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Software at a Service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Software as a Service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Software and a Service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System as a Service</w:t>
      </w:r>
    </w:p>
    <w:p>
      <w:r>
        <w:rPr>
          <w:rFonts w:ascii="TH Sarabun New" w:hAnsi="TH Sarabun New" w:cs="TH Sarabun New" w:eastAsia="TH Sarabun New"/>
          <w:b/>
          <w:sz w:val="28"/>
        </w:rPr>
        <w:t>20. "CRM"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Customer Relationship Management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Client Relations Management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Customer Reliable Management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Customer Relations Method</w:t>
      </w:r>
    </w:p>
    <w:p>
      <w:r>
        <w:rPr>
          <w:rFonts w:ascii="TH Sarabun New" w:hAnsi="TH Sarabun New" w:cs="TH Sarabun New" w:eastAsia="TH Sarabun New"/>
          <w:b/>
          <w:sz w:val="28"/>
        </w:rPr>
        <w:t>21. "ERP"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Enterprise Reporting Plan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External Resource Planning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Enterprise Recovery Plan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Enterprise Resource Planning</w:t>
      </w:r>
    </w:p>
    <w:p>
      <w:r>
        <w:rPr>
          <w:rFonts w:ascii="TH Sarabun New" w:hAnsi="TH Sarabun New" w:cs="TH Sarabun New" w:eastAsia="TH Sarabun New"/>
          <w:b/>
          <w:sz w:val="28"/>
        </w:rPr>
        <w:t>22. "FOMO"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Feeling Of Missing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Fault Of Missing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Fear Of Missing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Fear Of Moving Out</w:t>
      </w:r>
    </w:p>
    <w:p>
      <w:r>
        <w:rPr>
          <w:rFonts w:ascii="TH Sarabun New" w:hAnsi="TH Sarabun New" w:cs="TH Sarabun New" w:eastAsia="TH Sarabun New"/>
          <w:b/>
          <w:sz w:val="28"/>
        </w:rPr>
        <w:t>23. "YOLO"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Youth Only Live Once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You Only Live Once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You Often Love Other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You Only Look Once</w:t>
      </w:r>
    </w:p>
    <w:p>
      <w:r>
        <w:rPr>
          <w:rFonts w:ascii="TH Sarabun New" w:hAnsi="TH Sarabun New" w:cs="TH Sarabun New" w:eastAsia="TH Sarabun New"/>
          <w:b/>
          <w:sz w:val="28"/>
        </w:rPr>
        <w:t>24. "TBH"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 Be Honest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 Be Here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To Be Helpful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 Be Heard</w:t>
      </w:r>
    </w:p>
    <w:p>
      <w:r>
        <w:rPr>
          <w:rFonts w:ascii="TH Sarabun New" w:hAnsi="TH Sarabun New" w:cs="TH Sarabun New" w:eastAsia="TH Sarabun New"/>
          <w:b/>
          <w:sz w:val="28"/>
        </w:rPr>
        <w:t>25. "NGL"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 Good Lie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Not Good Lie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Never Going Late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Not Gonna Lie</w:t>
      </w:r>
    </w:p>
    <w:p>
      <w:r>
        <w:rPr>
          <w:rFonts w:ascii="TH Sarabun New" w:hAnsi="TH Sarabun New" w:cs="TH Sarabun New" w:eastAsia="TH Sarabun New"/>
          <w:b/>
          <w:sz w:val="28"/>
        </w:rPr>
        <w:t>26. "IDK"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It Don't Know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 Doubt Know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 Don't Know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 Did Know</w:t>
      </w:r>
    </w:p>
    <w:p>
      <w:r>
        <w:rPr>
          <w:rFonts w:ascii="TH Sarabun New" w:hAnsi="TH Sarabun New" w:cs="TH Sarabun New" w:eastAsia="TH Sarabun New"/>
          <w:b/>
          <w:sz w:val="28"/>
        </w:rPr>
        <w:t>27. "IMO"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Information My Office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 My Opinion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 Main Opinion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Inside My Office</w:t>
      </w:r>
    </w:p>
    <w:p>
      <w:r>
        <w:rPr>
          <w:rFonts w:ascii="TH Sarabun New" w:hAnsi="TH Sarabun New" w:cs="TH Sarabun New" w:eastAsia="TH Sarabun New"/>
          <w:b/>
          <w:sz w:val="28"/>
        </w:rPr>
        <w:t>28. "IMHO"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 My Humble Opinion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 My Heart Opinion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 Main Humble Opinion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 My Honest Office</w:t>
      </w:r>
    </w:p>
    <w:p>
      <w:r>
        <w:rPr>
          <w:rFonts w:ascii="TH Sarabun New" w:hAnsi="TH Sarabun New" w:cs="TH Sarabun New" w:eastAsia="TH Sarabun New"/>
          <w:b/>
          <w:sz w:val="28"/>
        </w:rPr>
        <w:t>29. "ICYMI"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 Case You Met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 Cried You Missed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Information Case You Missed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 Case You Missed It</w:t>
      </w:r>
    </w:p>
    <w:p>
      <w:r>
        <w:rPr>
          <w:rFonts w:ascii="TH Sarabun New" w:hAnsi="TH Sarabun New" w:cs="TH Sarabun New" w:eastAsia="TH Sarabun New"/>
          <w:b/>
          <w:sz w:val="28"/>
        </w:rPr>
        <w:t>30. "NSFW"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Not Suitable For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Need Safe For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Not Safe For Work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Not Safe For Wifi</w:t>
      </w:r>
    </w:p>
    <w:p>
      <w:r>
        <w:rPr>
          <w:rFonts w:ascii="TH Sarabun New" w:hAnsi="TH Sarabun New" w:cs="TH Sarabun New" w:eastAsia="TH Sarabun New"/>
          <w:b/>
          <w:sz w:val="28"/>
        </w:rPr>
        <w:t>31. "TLDR"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Top Long Didn't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Too Long Didn't Read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Too Long Don't Reply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Too Late Didn't Reply</w:t>
      </w:r>
    </w:p>
    <w:p>
      <w:r>
        <w:rPr>
          <w:rFonts w:ascii="TH Sarabun New" w:hAnsi="TH Sarabun New" w:cs="TH Sarabun New" w:eastAsia="TH Sarabun New"/>
          <w:b/>
          <w:sz w:val="28"/>
        </w:rPr>
        <w:t>32. "APAC"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Asia-Pacific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Asian Pacific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Asia and Pacific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Asia Pacific Area</w:t>
      </w:r>
    </w:p>
    <w:p>
      <w:r>
        <w:rPr>
          <w:rFonts w:ascii="TH Sarabun New" w:hAnsi="TH Sarabun New" w:cs="TH Sarabun New" w:eastAsia="TH Sarabun New"/>
          <w:b/>
          <w:sz w:val="28"/>
        </w:rPr>
        <w:t>33. "EMEA"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Europe and Middle Eastern Africa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European Middle Eastern Asia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European Mediterranean East Africa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Europe, Middle East and Africa</w:t>
      </w:r>
    </w:p>
    <w:p>
      <w:r>
        <w:rPr>
          <w:rFonts w:ascii="TH Sarabun New" w:hAnsi="TH Sarabun New" w:cs="TH Sarabun New" w:eastAsia="TH Sarabun New"/>
          <w:b/>
          <w:sz w:val="28"/>
        </w:rPr>
        <w:t>34. "LATAM"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Latin Asia Mexico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Latin American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Latin America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Latin Atlantic America</w:t>
      </w:r>
    </w:p>
    <w:p>
      <w:r>
        <w:rPr>
          <w:rFonts w:ascii="TH Sarabun New" w:hAnsi="TH Sarabun New" w:cs="TH Sarabun New" w:eastAsia="TH Sarabun New"/>
          <w:b/>
          <w:sz w:val="28"/>
        </w:rPr>
        <w:t>35. "USMCA"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United States Mutual Customs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United States-Mexico-Canada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United States Marketing and Commercial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United South Mexican Canadian Agreement</w:t>
      </w:r>
    </w:p>
    <w:p>
      <w:r>
        <w:rPr>
          <w:rFonts w:ascii="TH Sarabun New" w:hAnsi="TH Sarabun New" w:cs="TH Sarabun New" w:eastAsia="TH Sarabun New"/>
          <w:b/>
          <w:sz w:val="28"/>
        </w:rPr>
        <w:t>36. "NAFTA"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North American Free Trade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North American Federal Trade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Northern Atlantic Free Trade Agreement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North American Foreign Trade Agreement</w:t>
      </w:r>
    </w:p>
    <w:p>
      <w:r>
        <w:rPr>
          <w:rFonts w:ascii="TH Sarabun New" w:hAnsi="TH Sarabun New" w:cs="TH Sarabun New" w:eastAsia="TH Sarabun New"/>
          <w:b/>
          <w:sz w:val="28"/>
        </w:rPr>
        <w:t>37. "UAE"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United African Emirates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United Asian Emirates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United Arabic Empire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United Arab Emirates</w:t>
      </w:r>
    </w:p>
    <w:p>
      <w:r>
        <w:rPr>
          <w:rFonts w:ascii="TH Sarabun New" w:hAnsi="TH Sarabun New" w:cs="TH Sarabun New" w:eastAsia="TH Sarabun New"/>
          <w:b/>
          <w:sz w:val="28"/>
        </w:rPr>
        <w:t>38. "NZ"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Near Zealand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Northern Zealand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New Zealand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New Zone</w:t>
      </w:r>
    </w:p>
    <w:p>
      <w:r>
        <w:rPr>
          <w:rFonts w:ascii="TH Sarabun New" w:hAnsi="TH Sarabun New" w:cs="TH Sarabun New" w:eastAsia="TH Sarabun New"/>
          <w:b/>
          <w:sz w:val="28"/>
        </w:rPr>
        <w:t>39. "KSA"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Kingdom of Standard Arabia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Kingdom of Saudi Arabia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Kingdom of South Africa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King Saudi Arabia</w:t>
      </w:r>
    </w:p>
    <w:p>
      <w:r>
        <w:rPr>
          <w:rFonts w:ascii="TH Sarabun New" w:hAnsi="TH Sarabun New" w:cs="TH Sarabun New" w:eastAsia="TH Sarabun New"/>
          <w:b/>
          <w:sz w:val="28"/>
        </w:rPr>
        <w:t>40. "G7"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Group of Seven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Global Seven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Group of Eight minus 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Great Seven</w:t>
      </w:r>
    </w:p>
    <w:p>
      <w:r>
        <w:rPr>
          <w:rFonts w:ascii="TH Sarabun New" w:hAnsi="TH Sarabun New" w:cs="TH Sarabun New" w:eastAsia="TH Sarabun New"/>
          <w:b/>
          <w:sz w:val="28"/>
        </w:rPr>
        <w:t>41. "G20"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Global Twenty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Great Twenty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Government 20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Group of Twenty</w:t>
      </w:r>
    </w:p>
    <w:p>
      <w:r>
        <w:rPr>
          <w:rFonts w:ascii="TH Sarabun New" w:hAnsi="TH Sarabun New" w:cs="TH Sarabun New" w:eastAsia="TH Sarabun New"/>
          <w:b/>
          <w:sz w:val="28"/>
        </w:rPr>
        <w:t>42. "COVID-19"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Corona Viral Infection Disease 2019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Covering Virus Infectious Disease 2019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Coronavirus Disease 2019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Coronavirus Infection Disease 2019</w:t>
      </w:r>
    </w:p>
    <w:p>
      <w:r>
        <w:rPr>
          <w:rFonts w:ascii="TH Sarabun New" w:hAnsi="TH Sarabun New" w:cs="TH Sarabun New" w:eastAsia="TH Sarabun New"/>
          <w:b/>
          <w:sz w:val="28"/>
        </w:rPr>
        <w:t>43. "SARS"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Standard Acute Respiratory Syndrome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Severe Acute Respiratory Syndrome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South Asia Respiratory Syndrome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Severe Acute Respiratory Sickness</w:t>
      </w:r>
    </w:p>
    <w:p>
      <w:r>
        <w:rPr>
          <w:rFonts w:ascii="TH Sarabun New" w:hAnsi="TH Sarabun New" w:cs="TH Sarabun New" w:eastAsia="TH Sarabun New"/>
          <w:b/>
          <w:sz w:val="28"/>
        </w:rPr>
        <w:t>44. "TB"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Tuberculosis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Throat Bacteria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Tropical Bacteria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Treatable Bronchitis</w:t>
      </w:r>
    </w:p>
    <w:p>
      <w:r>
        <w:rPr>
          <w:rFonts w:ascii="TH Sarabun New" w:hAnsi="TH Sarabun New" w:cs="TH Sarabun New" w:eastAsia="TH Sarabun New"/>
          <w:b/>
          <w:sz w:val="28"/>
        </w:rPr>
        <w:t>45. "STD"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Sexually Transferred Disease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Sexually Treated Disease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Standard Transmitted Disease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Sexually Transmitted Disease</w:t>
      </w:r>
    </w:p>
    <w:p>
      <w:r>
        <w:rPr>
          <w:rFonts w:ascii="TH Sarabun New" w:hAnsi="TH Sarabun New" w:cs="TH Sarabun New" w:eastAsia="TH Sarabun New"/>
          <w:b/>
          <w:sz w:val="28"/>
        </w:rPr>
        <w:t>46. "ADHD"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Active Disorder Hyperactivity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Attention Disorder Hyper Activity Disease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Attention Deficit Hyperactivity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Attention Deficit Hyper Disorder</w:t>
      </w:r>
    </w:p>
    <w:p>
      <w:r>
        <w:rPr>
          <w:rFonts w:ascii="TH Sarabun New" w:hAnsi="TH Sarabun New" w:cs="TH Sarabun New" w:eastAsia="TH Sarabun New"/>
          <w:b/>
          <w:sz w:val="28"/>
        </w:rPr>
        <w:t>47. "OCD"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Operational Compulsive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Obsessive-Compulsive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Obsessive Calculate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Obvious Compulsive Disorder</w:t>
      </w:r>
    </w:p>
    <w:p>
      <w:r>
        <w:rPr>
          <w:rFonts w:ascii="TH Sarabun New" w:hAnsi="TH Sarabun New" w:cs="TH Sarabun New" w:eastAsia="TH Sarabun New"/>
          <w:b/>
          <w:sz w:val="28"/>
        </w:rPr>
        <w:t>48. "PTSD"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Post-Traumatic Stress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Past Traumatic Stress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Post-Trauma Stress Disease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Personal Traumatic Stress Disorder</w:t>
      </w:r>
    </w:p>
    <w:p>
      <w:r>
        <w:rPr>
          <w:rFonts w:ascii="TH Sarabun New" w:hAnsi="TH Sarabun New" w:cs="TH Sarabun New" w:eastAsia="TH Sarabun New"/>
          <w:b/>
          <w:sz w:val="28"/>
        </w:rPr>
        <w:t>49. "COPD"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Chronic Obstructive Pulmonary Disorder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Chronic Obesity Pulmonary Disease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Common Obstructive Pulmonary Disease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Chronic Obstructive Pulmonary Disease</w:t>
      </w:r>
    </w:p>
    <w:p>
      <w:r>
        <w:rPr>
          <w:rFonts w:ascii="TH Sarabun New" w:hAnsi="TH Sarabun New" w:cs="TH Sarabun New" w:eastAsia="TH Sarabun New"/>
          <w:b/>
          <w:sz w:val="28"/>
        </w:rPr>
        <w:t>50. "CDC" ย่อมาจากอะไร?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Centers for Disease Care and Prevention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Center for Diagnostic Care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Centers for Disease Control and Prevention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Center for Disease Control Department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พจนานุกรมอักษรย่อภาษาอังกฤษ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