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แบบฝึกหัดอักษรย่อภาษาอังกฤษ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ม.1-ม.3 · 40 ข้อ · 25 นาที · คำย่อระดับ Acronym และ Initialism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ตอบโดยอ้างอิงคำเต็มภาษาอังกฤษของอักษรย่อ</w:t>
      </w:r>
    </w:p>
    <w:p>
      <w:r>
        <w:rPr>
          <w:rFonts w:ascii="TH Sarabun New" w:hAnsi="TH Sarabun New" w:cs="TH Sarabun New" w:eastAsia="TH Sarabun New"/>
          <w:b/>
          <w:sz w:val="28"/>
        </w:rPr>
        <w:t>1. "CEO"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Chief Engineering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Computer Executive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Class Executive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Chief Executive Officer</w:t>
      </w:r>
    </w:p>
    <w:p>
      <w:r>
        <w:rPr>
          <w:rFonts w:ascii="TH Sarabun New" w:hAnsi="TH Sarabun New" w:cs="TH Sarabun New" w:eastAsia="TH Sarabun New"/>
          <w:b/>
          <w:sz w:val="28"/>
        </w:rPr>
        <w:t>2. "CFO"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Company Financial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Central Finance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Chief Financial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Chief Fund Officer</w:t>
      </w:r>
    </w:p>
    <w:p>
      <w:r>
        <w:rPr>
          <w:rFonts w:ascii="TH Sarabun New" w:hAnsi="TH Sarabun New" w:cs="TH Sarabun New" w:eastAsia="TH Sarabun New"/>
          <w:b/>
          <w:sz w:val="28"/>
        </w:rPr>
        <w:t>3. "COO"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Company Operations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Chief Operating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Chief Office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Central Operations Officer</w:t>
      </w:r>
    </w:p>
    <w:p>
      <w:r>
        <w:rPr>
          <w:rFonts w:ascii="TH Sarabun New" w:hAnsi="TH Sarabun New" w:cs="TH Sarabun New" w:eastAsia="TH Sarabun New"/>
          <w:b/>
          <w:sz w:val="28"/>
        </w:rPr>
        <w:t>4. "CTO"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Chief Technology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Chief Trade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Computer Technology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Central Tech Officer</w:t>
      </w:r>
    </w:p>
    <w:p>
      <w:r>
        <w:rPr>
          <w:rFonts w:ascii="TH Sarabun New" w:hAnsi="TH Sarabun New" w:cs="TH Sarabun New" w:eastAsia="TH Sarabun New"/>
          <w:b/>
          <w:sz w:val="28"/>
        </w:rPr>
        <w:t>5. "CMO"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Chief Money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Company Marketing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Central Marketing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Chief Marketing Officer</w:t>
      </w:r>
    </w:p>
    <w:p>
      <w:r>
        <w:rPr>
          <w:rFonts w:ascii="TH Sarabun New" w:hAnsi="TH Sarabun New" w:cs="TH Sarabun New" w:eastAsia="TH Sarabun New"/>
          <w:b/>
          <w:sz w:val="28"/>
        </w:rPr>
        <w:t>6. "CIO"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Computer Information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Class Internal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Chief Information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Chief Internet Officer</w:t>
      </w:r>
    </w:p>
    <w:p>
      <w:r>
        <w:rPr>
          <w:rFonts w:ascii="TH Sarabun New" w:hAnsi="TH Sarabun New" w:cs="TH Sarabun New" w:eastAsia="TH Sarabun New"/>
          <w:b/>
          <w:sz w:val="28"/>
        </w:rPr>
        <w:t>7. "KPI"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Key Project Indicator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Key Performance Indicator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Key Profit Indicator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Knowledge Performance Index</w:t>
      </w:r>
    </w:p>
    <w:p>
      <w:r>
        <w:rPr>
          <w:rFonts w:ascii="TH Sarabun New" w:hAnsi="TH Sarabun New" w:cs="TH Sarabun New" w:eastAsia="TH Sarabun New"/>
          <w:b/>
          <w:sz w:val="28"/>
        </w:rPr>
        <w:t>8. "ROI"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Return on Investment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Rate of Income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Return of Interest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Result of Investment</w:t>
      </w:r>
    </w:p>
    <w:p>
      <w:r>
        <w:rPr>
          <w:rFonts w:ascii="TH Sarabun New" w:hAnsi="TH Sarabun New" w:cs="TH Sarabun New" w:eastAsia="TH Sarabun New"/>
          <w:b/>
          <w:sz w:val="28"/>
        </w:rPr>
        <w:t>9. "GDP"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Gross Demand Product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General Domestic Plan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Global Domestic Profit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Gross Domestic Product</w:t>
      </w:r>
    </w:p>
    <w:p>
      <w:r>
        <w:rPr>
          <w:rFonts w:ascii="TH Sarabun New" w:hAnsi="TH Sarabun New" w:cs="TH Sarabun New" w:eastAsia="TH Sarabun New"/>
          <w:b/>
          <w:sz w:val="28"/>
        </w:rPr>
        <w:t>10. "BMI"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Bone Mass Index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Basic Mass Indicator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Body Mass Index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Body Measurement Index</w:t>
      </w:r>
    </w:p>
    <w:p>
      <w:r>
        <w:rPr>
          <w:rFonts w:ascii="TH Sarabun New" w:hAnsi="TH Sarabun New" w:cs="TH Sarabun New" w:eastAsia="TH Sarabun New"/>
          <w:b/>
          <w:sz w:val="28"/>
        </w:rPr>
        <w:t>11. "BP"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Brain Power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Blood Pressure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Body Pulse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Best Practice</w:t>
      </w:r>
    </w:p>
    <w:p>
      <w:r>
        <w:rPr>
          <w:rFonts w:ascii="TH Sarabun New" w:hAnsi="TH Sarabun New" w:cs="TH Sarabun New" w:eastAsia="TH Sarabun New"/>
          <w:b/>
          <w:sz w:val="28"/>
        </w:rPr>
        <w:t>12. "HIV"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Human Immunodeficiency Virus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High Immune Virus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Human Internal Virus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Hospital Infection Virus</w:t>
      </w:r>
    </w:p>
    <w:p>
      <w:r>
        <w:rPr>
          <w:rFonts w:ascii="TH Sarabun New" w:hAnsi="TH Sarabun New" w:cs="TH Sarabun New" w:eastAsia="TH Sarabun New"/>
          <w:b/>
          <w:sz w:val="28"/>
        </w:rPr>
        <w:t>13. "AIDS"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Active Immune Disease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Auto Immune Disease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Acquired Internal Disease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Acquired Immunodeficiency Syndrome</w:t>
      </w:r>
    </w:p>
    <w:p>
      <w:r>
        <w:rPr>
          <w:rFonts w:ascii="TH Sarabun New" w:hAnsi="TH Sarabun New" w:cs="TH Sarabun New" w:eastAsia="TH Sarabun New"/>
          <w:b/>
          <w:sz w:val="28"/>
        </w:rPr>
        <w:t>14. "DNA"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Deoxy Nucleic Atom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Double Nucleic Acid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Deoxyribonucleic Acid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Direct Nucleic Acid</w:t>
      </w:r>
    </w:p>
    <w:p>
      <w:r>
        <w:rPr>
          <w:rFonts w:ascii="TH Sarabun New" w:hAnsi="TH Sarabun New" w:cs="TH Sarabun New" w:eastAsia="TH Sarabun New"/>
          <w:b/>
          <w:sz w:val="28"/>
        </w:rPr>
        <w:t>15. "RNA"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Ring Nucleic Acid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Ribonucleic Acid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Ribose Nucleic Atom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Reverse Nucleic Acid</w:t>
      </w:r>
    </w:p>
    <w:p>
      <w:r>
        <w:rPr>
          <w:rFonts w:ascii="TH Sarabun New" w:hAnsi="TH Sarabun New" w:cs="TH Sarabun New" w:eastAsia="TH Sarabun New"/>
          <w:b/>
          <w:sz w:val="28"/>
        </w:rPr>
        <w:t>16. "ECG"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Electrocardiogram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Electric Cardiac Graph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Electronic Cardiology Graph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Electrical Cardio Gram</w:t>
      </w:r>
    </w:p>
    <w:p>
      <w:r>
        <w:rPr>
          <w:rFonts w:ascii="TH Sarabun New" w:hAnsi="TH Sarabun New" w:cs="TH Sarabun New" w:eastAsia="TH Sarabun New"/>
          <w:b/>
          <w:sz w:val="28"/>
        </w:rPr>
        <w:t>17. "EKG"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Electric Kardio Graph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Electronic Kardiology Graph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Electrical Kardio Gram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Elektrokardiogramm</w:t>
      </w:r>
    </w:p>
    <w:p>
      <w:r>
        <w:rPr>
          <w:rFonts w:ascii="TH Sarabun New" w:hAnsi="TH Sarabun New" w:cs="TH Sarabun New" w:eastAsia="TH Sarabun New"/>
          <w:b/>
          <w:sz w:val="28"/>
        </w:rPr>
        <w:t>18. "MRI"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Modern Radiology Imaging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Medical Resonance Imaging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Magnetic Resonance Imaging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Magnetic Radiation Imaging</w:t>
      </w:r>
    </w:p>
    <w:p>
      <w:r>
        <w:rPr>
          <w:rFonts w:ascii="TH Sarabun New" w:hAnsi="TH Sarabun New" w:cs="TH Sarabun New" w:eastAsia="TH Sarabun New"/>
          <w:b/>
          <w:sz w:val="28"/>
        </w:rPr>
        <w:t>19. "CT"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Computer Topography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Computed Tomography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Cardiac Tomography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Cellular Tomography</w:t>
      </w:r>
    </w:p>
    <w:p>
      <w:r>
        <w:rPr>
          <w:rFonts w:ascii="TH Sarabun New" w:hAnsi="TH Sarabun New" w:cs="TH Sarabun New" w:eastAsia="TH Sarabun New"/>
          <w:b/>
          <w:sz w:val="28"/>
        </w:rPr>
        <w:t>20. "CBC"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Complete Blood 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Cardiac Blood 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Cellular Blood 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Calculated Blood Count</w:t>
      </w:r>
    </w:p>
    <w:p>
      <w:r>
        <w:rPr>
          <w:rFonts w:ascii="TH Sarabun New" w:hAnsi="TH Sarabun New" w:cs="TH Sarabun New" w:eastAsia="TH Sarabun New"/>
          <w:b/>
          <w:sz w:val="28"/>
        </w:rPr>
        <w:t>21. "NATO"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Northern Atlantic Trade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National Atlantic Treaty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North American Treaty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North Atlantic Treaty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22. "UNESCO"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 Education, Science and Communication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United Nations Economic Society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 Educational, Scientific and Cultural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 Economic, Scientific and Cultural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23. "UNICEF"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Universal Children's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 Children's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 International Children's Emergency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United Nations Children's Education Fund</w:t>
      </w:r>
    </w:p>
    <w:p>
      <w:r>
        <w:rPr>
          <w:rFonts w:ascii="TH Sarabun New" w:hAnsi="TH Sarabun New" w:cs="TH Sarabun New" w:eastAsia="TH Sarabun New"/>
          <w:b/>
          <w:sz w:val="28"/>
        </w:rPr>
        <w:t>24. "WTO"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World Trade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World Travel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Worldwide Trade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World Treaty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25. "IMF"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Money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Market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Member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Monetary Fund</w:t>
      </w:r>
    </w:p>
    <w:p>
      <w:r>
        <w:rPr>
          <w:rFonts w:ascii="TH Sarabun New" w:hAnsi="TH Sarabun New" w:cs="TH Sarabun New" w:eastAsia="TH Sarabun New"/>
          <w:b/>
          <w:sz w:val="28"/>
        </w:rPr>
        <w:t>26. "NASA"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Northern Aeronautics and Space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National Aerospace and Science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National Aeronautics and Space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National American Space Agency</w:t>
      </w:r>
    </w:p>
    <w:p>
      <w:r>
        <w:rPr>
          <w:rFonts w:ascii="TH Sarabun New" w:hAnsi="TH Sarabun New" w:cs="TH Sarabun New" w:eastAsia="TH Sarabun New"/>
          <w:b/>
          <w:sz w:val="28"/>
        </w:rPr>
        <w:t>27. "FBI"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Federal Board of Investigation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Federal Bureau of Investigation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Federal Bureau of Intelligence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Federal Branch of Investigation</w:t>
      </w:r>
    </w:p>
    <w:p>
      <w:r>
        <w:rPr>
          <w:rFonts w:ascii="TH Sarabun New" w:hAnsi="TH Sarabun New" w:cs="TH Sarabun New" w:eastAsia="TH Sarabun New"/>
          <w:b/>
          <w:sz w:val="28"/>
        </w:rPr>
        <w:t>28. "CIA"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Central Intelligence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Central Investigation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Central International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Computer Intelligence Agency</w:t>
      </w:r>
    </w:p>
    <w:p>
      <w:r>
        <w:rPr>
          <w:rFonts w:ascii="TH Sarabun New" w:hAnsi="TH Sarabun New" w:cs="TH Sarabun New" w:eastAsia="TH Sarabun New"/>
          <w:b/>
          <w:sz w:val="28"/>
        </w:rPr>
        <w:t>29. "IELTS"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English Language Training System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English Linguistic Testing System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Education Language Testing Standard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English Language Testing System</w:t>
      </w:r>
    </w:p>
    <w:p>
      <w:r>
        <w:rPr>
          <w:rFonts w:ascii="TH Sarabun New" w:hAnsi="TH Sarabun New" w:cs="TH Sarabun New" w:eastAsia="TH Sarabun New"/>
          <w:b/>
          <w:sz w:val="28"/>
        </w:rPr>
        <w:t>30. "TOEFL"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Test of English Foreign Linguistics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Test on English Foreign Learning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Test of English as a Foreign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Test of English as a Foreign Lesson</w:t>
      </w:r>
    </w:p>
    <w:p>
      <w:r>
        <w:rPr>
          <w:rFonts w:ascii="TH Sarabun New" w:hAnsi="TH Sarabun New" w:cs="TH Sarabun New" w:eastAsia="TH Sarabun New"/>
          <w:b/>
          <w:sz w:val="28"/>
        </w:rPr>
        <w:t>31. "GPA"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General Point Average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Grade Point Average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Grand Point Average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Grade Performance Average</w:t>
      </w:r>
    </w:p>
    <w:p>
      <w:r>
        <w:rPr>
          <w:rFonts w:ascii="TH Sarabun New" w:hAnsi="TH Sarabun New" w:cs="TH Sarabun New" w:eastAsia="TH Sarabun New"/>
          <w:b/>
          <w:sz w:val="28"/>
        </w:rPr>
        <w:t>32. "SAT"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Scholastic Assessment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School Assessment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Scholastic Achievement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Standardized Aptitude Test</w:t>
      </w:r>
    </w:p>
    <w:p>
      <w:r>
        <w:rPr>
          <w:rFonts w:ascii="TH Sarabun New" w:hAnsi="TH Sarabun New" w:cs="TH Sarabun New" w:eastAsia="TH Sarabun New"/>
          <w:b/>
          <w:sz w:val="28"/>
        </w:rPr>
        <w:t>33. "CPU"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Computer Processing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Central Power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Computer Power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Central Processing Unit</w:t>
      </w:r>
    </w:p>
    <w:p>
      <w:r>
        <w:rPr>
          <w:rFonts w:ascii="TH Sarabun New" w:hAnsi="TH Sarabun New" w:cs="TH Sarabun New" w:eastAsia="TH Sarabun New"/>
          <w:b/>
          <w:sz w:val="28"/>
        </w:rPr>
        <w:t>34. "GPU"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Graphic Power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Game Processing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Graphics Processing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General Processing Unit</w:t>
      </w:r>
    </w:p>
    <w:p>
      <w:r>
        <w:rPr>
          <w:rFonts w:ascii="TH Sarabun New" w:hAnsi="TH Sarabun New" w:cs="TH Sarabun New" w:eastAsia="TH Sarabun New"/>
          <w:b/>
          <w:sz w:val="28"/>
        </w:rPr>
        <w:t>35. "RAM"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Real Access Memory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Random Access Memory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Read Access Memory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Rapid Access Memory</w:t>
      </w:r>
    </w:p>
    <w:p>
      <w:r>
        <w:rPr>
          <w:rFonts w:ascii="TH Sarabun New" w:hAnsi="TH Sarabun New" w:cs="TH Sarabun New" w:eastAsia="TH Sarabun New"/>
          <w:b/>
          <w:sz w:val="28"/>
        </w:rPr>
        <w:t>36. "HTML"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HyperText Markup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High Text Markup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HyperLink Text Markup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HyperText Master Language</w:t>
      </w:r>
    </w:p>
    <w:p>
      <w:r>
        <w:rPr>
          <w:rFonts w:ascii="TH Sarabun New" w:hAnsi="TH Sarabun New" w:cs="TH Sarabun New" w:eastAsia="TH Sarabun New"/>
          <w:b/>
          <w:sz w:val="28"/>
        </w:rPr>
        <w:t>37. "CSS"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Computer Style Sheets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Cascading Standard Sheets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Compiled Style Sheets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Cascading Style Sheets</w:t>
      </w:r>
    </w:p>
    <w:p>
      <w:r>
        <w:rPr>
          <w:rFonts w:ascii="TH Sarabun New" w:hAnsi="TH Sarabun New" w:cs="TH Sarabun New" w:eastAsia="TH Sarabun New"/>
          <w:b/>
          <w:sz w:val="28"/>
        </w:rPr>
        <w:t>38. "AI"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Automated Internet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Advanced Intelligence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Artificial Intelligence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Auto Intelligence</w:t>
      </w:r>
    </w:p>
    <w:p>
      <w:r>
        <w:rPr>
          <w:rFonts w:ascii="TH Sarabun New" w:hAnsi="TH Sarabun New" w:cs="TH Sarabun New" w:eastAsia="TH Sarabun New"/>
          <w:b/>
          <w:sz w:val="28"/>
        </w:rPr>
        <w:t>39. "IoT"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Internet of Tomorrow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Internet of Things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Internet on Things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Internet of Technology</w:t>
      </w:r>
    </w:p>
    <w:p>
      <w:r>
        <w:rPr>
          <w:rFonts w:ascii="TH Sarabun New" w:hAnsi="TH Sarabun New" w:cs="TH Sarabun New" w:eastAsia="TH Sarabun New"/>
          <w:b/>
          <w:sz w:val="28"/>
        </w:rPr>
        <w:t>40. "e.g."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exempli gratia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example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example general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exempli gracias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พจนานุกรมอักษรย่อภาษาอังกฤษ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