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แบบฝึกหัดอักษรย่อภาษาอังกฤษ · ระดับกลาง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ป.4-ป.6 · 30 ข้อ · 20 นาที · คำย่อในแชทและองค์กรพื้นฐาน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ตอบโดยอ้างอิงคำเต็มภาษาอังกฤษของอักษรย่อ</w:t>
      </w:r>
    </w:p>
    <w:p>
      <w:r>
        <w:rPr>
          <w:rFonts w:ascii="TH Sarabun New" w:hAnsi="TH Sarabun New" w:cs="TH Sarabun New" w:eastAsia="TH Sarabun New"/>
          <w:b/>
          <w:sz w:val="28"/>
        </w:rPr>
        <w:t>1. "LOL"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Lots Of Love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Live On Line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Long Of List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Laughing Out Loud</w:t>
      </w:r>
    </w:p>
    <w:p>
      <w:r>
        <w:rPr>
          <w:rFonts w:ascii="TH Sarabun New" w:hAnsi="TH Sarabun New" w:cs="TH Sarabun New" w:eastAsia="TH Sarabun New"/>
          <w:b/>
          <w:sz w:val="28"/>
        </w:rPr>
        <w:t>2. "OMG"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Old My Group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On My Go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Oh My God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One More Game</w:t>
      </w:r>
    </w:p>
    <w:p>
      <w:r>
        <w:rPr>
          <w:rFonts w:ascii="TH Sarabun New" w:hAnsi="TH Sarabun New" w:cs="TH Sarabun New" w:eastAsia="TH Sarabun New"/>
          <w:b/>
          <w:sz w:val="28"/>
        </w:rPr>
        <w:t>3. "FYI"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From Yard Inside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For Your Information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For You Inside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Find Your Item</w:t>
      </w:r>
    </w:p>
    <w:p>
      <w:r>
        <w:rPr>
          <w:rFonts w:ascii="TH Sarabun New" w:hAnsi="TH Sarabun New" w:cs="TH Sarabun New" w:eastAsia="TH Sarabun New"/>
          <w:b/>
          <w:sz w:val="28"/>
        </w:rPr>
        <w:t>4. "BTW"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By The 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Best Time Win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Beyond The World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Big Top Win</w:t>
      </w:r>
    </w:p>
    <w:p>
      <w:r>
        <w:rPr>
          <w:rFonts w:ascii="TH Sarabun New" w:hAnsi="TH Sarabun New" w:cs="TH Sarabun New" w:eastAsia="TH Sarabun New"/>
          <w:b/>
          <w:sz w:val="28"/>
        </w:rPr>
        <w:t>5. "BFF"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Big Funny Family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Best Family First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Born From Friends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Best Friend Forever</w:t>
      </w:r>
    </w:p>
    <w:p>
      <w:r>
        <w:rPr>
          <w:rFonts w:ascii="TH Sarabun New" w:hAnsi="TH Sarabun New" w:cs="TH Sarabun New" w:eastAsia="TH Sarabun New"/>
          <w:b/>
          <w:sz w:val="28"/>
        </w:rPr>
        <w:t>6. "BRB"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Big Red Box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Born Right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Be Right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Best Run Back</w:t>
      </w:r>
    </w:p>
    <w:p>
      <w:r>
        <w:rPr>
          <w:rFonts w:ascii="TH Sarabun New" w:hAnsi="TH Sarabun New" w:cs="TH Sarabun New" w:eastAsia="TH Sarabun New"/>
          <w:b/>
          <w:sz w:val="28"/>
        </w:rPr>
        <w:t>7. "DOB"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Day on Bus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Date of Birth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Day of Bath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Date of Booking</w:t>
      </w:r>
    </w:p>
    <w:p>
      <w:r>
        <w:rPr>
          <w:rFonts w:ascii="TH Sarabun New" w:hAnsi="TH Sarabun New" w:cs="TH Sarabun New" w:eastAsia="TH Sarabun New"/>
          <w:b/>
          <w:sz w:val="28"/>
        </w:rPr>
        <w:t>8. "RSVP"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Répondez S'il Vous Plaît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Right Send Very Please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Reply Send Via Plane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Recently Sent Via Post</w:t>
      </w:r>
    </w:p>
    <w:p>
      <w:r>
        <w:rPr>
          <w:rFonts w:ascii="TH Sarabun New" w:hAnsi="TH Sarabun New" w:cs="TH Sarabun New" w:eastAsia="TH Sarabun New"/>
          <w:b/>
          <w:sz w:val="28"/>
        </w:rPr>
        <w:t>9. "WHO"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World Hospital Office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Worldwide Health Outpost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World Help Organization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World Health Organization</w:t>
      </w:r>
    </w:p>
    <w:p>
      <w:r>
        <w:rPr>
          <w:rFonts w:ascii="TH Sarabun New" w:hAnsi="TH Sarabun New" w:cs="TH Sarabun New" w:eastAsia="TH Sarabun New"/>
          <w:b/>
          <w:sz w:val="28"/>
        </w:rPr>
        <w:t>10. "UN"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United Networking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Unique Nationals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United Nations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Universal Networks</w:t>
      </w:r>
    </w:p>
    <w:p>
      <w:r>
        <w:rPr>
          <w:rFonts w:ascii="TH Sarabun New" w:hAnsi="TH Sarabun New" w:cs="TH Sarabun New" w:eastAsia="TH Sarabun New"/>
          <w:b/>
          <w:sz w:val="28"/>
        </w:rPr>
        <w:t>11. "EU"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European Universal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European Union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East Union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English Union</w:t>
      </w:r>
    </w:p>
    <w:p>
      <w:r>
        <w:rPr>
          <w:rFonts w:ascii="TH Sarabun New" w:hAnsi="TH Sarabun New" w:cs="TH Sarabun New" w:eastAsia="TH Sarabun New"/>
          <w:b/>
          <w:sz w:val="28"/>
        </w:rPr>
        <w:t>12. "ASEAN"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Association of Southeast Asian Nations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All Southeast Asian Nations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Asian Special Economic Network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Asia Sea East Association</w:t>
      </w:r>
    </w:p>
    <w:p>
      <w:r>
        <w:rPr>
          <w:rFonts w:ascii="TH Sarabun New" w:hAnsi="TH Sarabun New" w:cs="TH Sarabun New" w:eastAsia="TH Sarabun New"/>
          <w:b/>
          <w:sz w:val="28"/>
        </w:rPr>
        <w:t>13. "URL"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User Read Link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Universal Read Library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Unique Resource Link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Uniform Resource Locator</w:t>
      </w:r>
    </w:p>
    <w:p>
      <w:r>
        <w:rPr>
          <w:rFonts w:ascii="TH Sarabun New" w:hAnsi="TH Sarabun New" w:cs="TH Sarabun New" w:eastAsia="TH Sarabun New"/>
          <w:b/>
          <w:sz w:val="28"/>
        </w:rPr>
        <w:t>14. "USB"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Universal System Box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Ultra Serial Brand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Universal Serial Bus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User Storage Block</w:t>
      </w:r>
    </w:p>
    <w:p>
      <w:r>
        <w:rPr>
          <w:rFonts w:ascii="TH Sarabun New" w:hAnsi="TH Sarabun New" w:cs="TH Sarabun New" w:eastAsia="TH Sarabun New"/>
          <w:b/>
          <w:sz w:val="28"/>
        </w:rPr>
        <w:t>15. "WiFi"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Wide Field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Wireless Fidelity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Wired Fiber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Wireless Finder</w:t>
      </w:r>
    </w:p>
    <w:p>
      <w:r>
        <w:rPr>
          <w:rFonts w:ascii="TH Sarabun New" w:hAnsi="TH Sarabun New" w:cs="TH Sarabun New" w:eastAsia="TH Sarabun New"/>
          <w:b/>
          <w:sz w:val="28"/>
        </w:rPr>
        <w:t>16. "SMS"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Short Message Service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Small Mail System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Send Mail Service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Simple Message Set</w:t>
      </w:r>
    </w:p>
    <w:p>
      <w:r>
        <w:rPr>
          <w:rFonts w:ascii="TH Sarabun New" w:hAnsi="TH Sarabun New" w:cs="TH Sarabun New" w:eastAsia="TH Sarabun New"/>
          <w:b/>
          <w:sz w:val="28"/>
        </w:rPr>
        <w:t>17. "HR"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High Rank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Hourly Report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Holiday Rest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Human Resources</w:t>
      </w:r>
    </w:p>
    <w:p>
      <w:r>
        <w:rPr>
          <w:rFonts w:ascii="TH Sarabun New" w:hAnsi="TH Sarabun New" w:cs="TH Sarabun New" w:eastAsia="TH Sarabun New"/>
          <w:b/>
          <w:sz w:val="28"/>
        </w:rPr>
        <w:t>18. "ATM"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At The Market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Auto Trade Machine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Automated Teller Machine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Automatic Tax Machine</w:t>
      </w:r>
    </w:p>
    <w:p>
      <w:r>
        <w:rPr>
          <w:rFonts w:ascii="TH Sarabun New" w:hAnsi="TH Sarabun New" w:cs="TH Sarabun New" w:eastAsia="TH Sarabun New"/>
          <w:b/>
          <w:sz w:val="28"/>
        </w:rPr>
        <w:t>19. "PIN"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Personal Important Note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Personal Identification Number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Print Identity Now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Private Internal Number</w:t>
      </w:r>
    </w:p>
    <w:p>
      <w:r>
        <w:rPr>
          <w:rFonts w:ascii="TH Sarabun New" w:hAnsi="TH Sarabun New" w:cs="TH Sarabun New" w:eastAsia="TH Sarabun New"/>
          <w:b/>
          <w:sz w:val="28"/>
        </w:rPr>
        <w:t>20. "VPN"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Virtual Private Network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Very Private Network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Virtual Public Network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Vendor Provided Network</w:t>
      </w:r>
    </w:p>
    <w:p>
      <w:r>
        <w:rPr>
          <w:rFonts w:ascii="TH Sarabun New" w:hAnsi="TH Sarabun New" w:cs="TH Sarabun New" w:eastAsia="TH Sarabun New"/>
          <w:b/>
          <w:sz w:val="28"/>
        </w:rPr>
        <w:t>21. "ETA"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Easy Time Available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Extra Travel Allowed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Estimated Trip Adjusted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Estimated Time of Arrival</w:t>
      </w:r>
    </w:p>
    <w:p>
      <w:r>
        <w:rPr>
          <w:rFonts w:ascii="TH Sarabun New" w:hAnsi="TH Sarabun New" w:cs="TH Sarabun New" w:eastAsia="TH Sarabun New"/>
          <w:b/>
          <w:sz w:val="28"/>
        </w:rPr>
        <w:t>22. "AKA"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About Known Asset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Already Knew 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Also Known As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At Kind Adventures</w:t>
      </w:r>
    </w:p>
    <w:p>
      <w:r>
        <w:rPr>
          <w:rFonts w:ascii="TH Sarabun New" w:hAnsi="TH Sarabun New" w:cs="TH Sarabun New" w:eastAsia="TH Sarabun New"/>
          <w:b/>
          <w:sz w:val="28"/>
        </w:rPr>
        <w:t>23. "POV"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Push On Video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Point of View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Place Of Visit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Power Of Voice</w:t>
      </w:r>
    </w:p>
    <w:p>
      <w:r>
        <w:rPr>
          <w:rFonts w:ascii="TH Sarabun New" w:hAnsi="TH Sarabun New" w:cs="TH Sarabun New" w:eastAsia="TH Sarabun New"/>
          <w:b/>
          <w:sz w:val="28"/>
        </w:rPr>
        <w:t>24. "PG"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Postgraduate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Personal Growth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Public Group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Print Grade</w:t>
      </w:r>
    </w:p>
    <w:p>
      <w:r>
        <w:rPr>
          <w:rFonts w:ascii="TH Sarabun New" w:hAnsi="TH Sarabun New" w:cs="TH Sarabun New" w:eastAsia="TH Sarabun New"/>
          <w:b/>
          <w:sz w:val="28"/>
        </w:rPr>
        <w:t>25. "UG"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Upper Group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Underground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Universal Grade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Undergraduate</w:t>
      </w:r>
    </w:p>
    <w:p>
      <w:r>
        <w:rPr>
          <w:rFonts w:ascii="TH Sarabun New" w:hAnsi="TH Sarabun New" w:cs="TH Sarabun New" w:eastAsia="TH Sarabun New"/>
          <w:b/>
          <w:sz w:val="28"/>
        </w:rPr>
        <w:t>26. "ICU"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 Critical Use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Internal Care Unit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Intensive Care Unit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Important Care Unit</w:t>
      </w:r>
    </w:p>
    <w:p>
      <w:r>
        <w:rPr>
          <w:rFonts w:ascii="TH Sarabun New" w:hAnsi="TH Sarabun New" w:cs="TH Sarabun New" w:eastAsia="TH Sarabun New"/>
          <w:b/>
          <w:sz w:val="28"/>
        </w:rPr>
        <w:t>27. "ER"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Exit Room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Emergency Room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Extra Room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Early Reception</w:t>
      </w:r>
    </w:p>
    <w:p>
      <w:r>
        <w:rPr>
          <w:rFonts w:ascii="TH Sarabun New" w:hAnsi="TH Sarabun New" w:cs="TH Sarabun New" w:eastAsia="TH Sarabun New"/>
          <w:b/>
          <w:sz w:val="28"/>
        </w:rPr>
        <w:t>28. "OPD"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Out-Patient Department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Office Print Document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On Patrol Day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Open Public Department</w:t>
      </w:r>
    </w:p>
    <w:p>
      <w:r>
        <w:rPr>
          <w:rFonts w:ascii="TH Sarabun New" w:hAnsi="TH Sarabun New" w:cs="TH Sarabun New" w:eastAsia="TH Sarabun New"/>
          <w:b/>
          <w:sz w:val="28"/>
        </w:rPr>
        <w:t>29. "IPD"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International Patient Division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Internal Process Department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 Place Department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In-Patient Department</w:t>
      </w:r>
    </w:p>
    <w:p>
      <w:r>
        <w:rPr>
          <w:rFonts w:ascii="TH Sarabun New" w:hAnsi="TH Sarabun New" w:cs="TH Sarabun New" w:eastAsia="TH Sarabun New"/>
          <w:b/>
          <w:sz w:val="28"/>
        </w:rPr>
        <w:t>30. "GMT"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Global Maintenance Time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General Meeting Time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Greenwich Mean Time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Greater Mean Time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พจนานุกรมอักษรย่อภาษาอังกฤษ · อ้างอิงตามมาตรฐานสากล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