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แบบฝึกหัดอักษรย่อภาษาอังกฤษ · ระดับเริ่มต้น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ป.1-ป.3 · 20 ข้อ · 15 นาที · คำย่อพื้นฐานในชีวิตประจำวัน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ตอบโดยอ้างอิงคำเต็มภาษาอังกฤษของอักษรย่อ</w:t>
      </w:r>
    </w:p>
    <w:p>
      <w:r>
        <w:rPr>
          <w:rFonts w:ascii="TH Sarabun New" w:hAnsi="TH Sarabun New" w:cs="TH Sarabun New" w:eastAsia="TH Sarabun New"/>
          <w:b/>
          <w:sz w:val="28"/>
        </w:rPr>
        <w:t>1. "Mr."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Master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Mister Senior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Mister</w:t>
      </w:r>
    </w:p>
    <w:p>
      <w:r>
        <w:rPr>
          <w:rFonts w:ascii="TH Sarabun New" w:hAnsi="TH Sarabun New" w:cs="TH Sarabun New" w:eastAsia="TH Sarabun New"/>
          <w:b/>
          <w:sz w:val="28"/>
        </w:rPr>
        <w:t>2. "Mrs."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Manager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Master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Mistress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Madam</w:t>
      </w:r>
    </w:p>
    <w:p>
      <w:r>
        <w:rPr>
          <w:rFonts w:ascii="TH Sarabun New" w:hAnsi="TH Sarabun New" w:cs="TH Sarabun New" w:eastAsia="TH Sarabun New"/>
          <w:b/>
          <w:sz w:val="28"/>
        </w:rPr>
        <w:t>3. "Dr."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Doctor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Director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Drawing</w:t>
      </w:r>
    </w:p>
    <w:p>
      <w:r>
        <w:rPr>
          <w:rFonts w:ascii="TH Sarabun New" w:hAnsi="TH Sarabun New" w:cs="TH Sarabun New" w:eastAsia="TH Sarabun New"/>
          <w:b/>
          <w:sz w:val="28"/>
        </w:rPr>
        <w:t>4. "AM"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Ante Meridiem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After Morning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At Midnight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At Midday</w:t>
      </w:r>
    </w:p>
    <w:p>
      <w:r>
        <w:rPr>
          <w:rFonts w:ascii="TH Sarabun New" w:hAnsi="TH Sarabun New" w:cs="TH Sarabun New" w:eastAsia="TH Sarabun New"/>
          <w:b/>
          <w:sz w:val="28"/>
        </w:rPr>
        <w:t>5. "PM"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Past Morning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Prime Minister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Post Mail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Post Meridiem</w:t>
      </w:r>
    </w:p>
    <w:p>
      <w:r>
        <w:rPr>
          <w:rFonts w:ascii="TH Sarabun New" w:hAnsi="TH Sarabun New" w:cs="TH Sarabun New" w:eastAsia="TH Sarabun New"/>
          <w:b/>
          <w:sz w:val="28"/>
        </w:rPr>
        <w:t>6. "TV"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Top Vision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Time Video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Television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Total Volume</w:t>
      </w:r>
    </w:p>
    <w:p>
      <w:r>
        <w:rPr>
          <w:rFonts w:ascii="TH Sarabun New" w:hAnsi="TH Sarabun New" w:cs="TH Sarabun New" w:eastAsia="TH Sarabun New"/>
          <w:b/>
          <w:sz w:val="28"/>
        </w:rPr>
        <w:t>7. "AC"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Active Cooling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Air Conditioner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Air Cooler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Auto Cool</w:t>
      </w:r>
    </w:p>
    <w:p>
      <w:r>
        <w:rPr>
          <w:rFonts w:ascii="TH Sarabun New" w:hAnsi="TH Sarabun New" w:cs="TH Sarabun New" w:eastAsia="TH Sarabun New"/>
          <w:b/>
          <w:sz w:val="28"/>
        </w:rPr>
        <w:t>8. "PC"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Personal Computer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Public Computer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Power Cable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Print Center</w:t>
      </w:r>
    </w:p>
    <w:p>
      <w:r>
        <w:rPr>
          <w:rFonts w:ascii="TH Sarabun New" w:hAnsi="TH Sarabun New" w:cs="TH Sarabun New" w:eastAsia="TH Sarabun New"/>
          <w:b/>
          <w:sz w:val="28"/>
        </w:rPr>
        <w:t>9. "USA"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United States Army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Union of States America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United South Africa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United States of America</w:t>
      </w:r>
    </w:p>
    <w:p>
      <w:r>
        <w:rPr>
          <w:rFonts w:ascii="TH Sarabun New" w:hAnsi="TH Sarabun New" w:cs="TH Sarabun New" w:eastAsia="TH Sarabun New"/>
          <w:b/>
          <w:sz w:val="28"/>
        </w:rPr>
        <w:t>10. "UK"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Union Kingdom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Upper Kingdom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United Kingdom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United Korea</w:t>
      </w:r>
    </w:p>
    <w:p>
      <w:r>
        <w:rPr>
          <w:rFonts w:ascii="TH Sarabun New" w:hAnsi="TH Sarabun New" w:cs="TH Sarabun New" w:eastAsia="TH Sarabun New"/>
          <w:b/>
          <w:sz w:val="28"/>
        </w:rPr>
        <w:t>11. "OK"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Open Kindness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Okay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One Kind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Over Kept</w:t>
      </w:r>
    </w:p>
    <w:p>
      <w:r>
        <w:rPr>
          <w:rFonts w:ascii="TH Sarabun New" w:hAnsi="TH Sarabun New" w:cs="TH Sarabun New" w:eastAsia="TH Sarabun New"/>
          <w:b/>
          <w:sz w:val="28"/>
        </w:rPr>
        <w:t>12. "DIY"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Do It Yourself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Doing in Year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Done Inside Yard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Daily In Yard</w:t>
      </w:r>
    </w:p>
    <w:p>
      <w:r>
        <w:rPr>
          <w:rFonts w:ascii="TH Sarabun New" w:hAnsi="TH Sarabun New" w:cs="TH Sarabun New" w:eastAsia="TH Sarabun New"/>
          <w:b/>
          <w:sz w:val="28"/>
        </w:rPr>
        <w:t>13. "BBQ"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Big Big Quiz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Best Best Quality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Bake By Quick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Barbeque</w:t>
      </w:r>
    </w:p>
    <w:p>
      <w:r>
        <w:rPr>
          <w:rFonts w:ascii="TH Sarabun New" w:hAnsi="TH Sarabun New" w:cs="TH Sarabun New" w:eastAsia="TH Sarabun New"/>
          <w:b/>
          <w:sz w:val="28"/>
        </w:rPr>
        <w:t>14. "ASAP"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At Some And Place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Always Send A Packet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 Soon As Possible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As Slow As Possible</w:t>
      </w:r>
    </w:p>
    <w:p>
      <w:r>
        <w:rPr>
          <w:rFonts w:ascii="TH Sarabun New" w:hAnsi="TH Sarabun New" w:cs="TH Sarabun New" w:eastAsia="TH Sarabun New"/>
          <w:b/>
          <w:sz w:val="28"/>
        </w:rPr>
        <w:t>15. "ID"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Information Detail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Identification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Inner Document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Important Date</w:t>
      </w:r>
    </w:p>
    <w:p>
      <w:r>
        <w:rPr>
          <w:rFonts w:ascii="TH Sarabun New" w:hAnsi="TH Sarabun New" w:cs="TH Sarabun New" w:eastAsia="TH Sarabun New"/>
          <w:b/>
          <w:sz w:val="28"/>
        </w:rPr>
        <w:t>16. "FAQ"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Frequently Asked Questions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First Asked Question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Fast And Quick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Final Asked Questions</w:t>
      </w:r>
    </w:p>
    <w:p>
      <w:r>
        <w:rPr>
          <w:rFonts w:ascii="TH Sarabun New" w:hAnsi="TH Sarabun New" w:cs="TH Sarabun New" w:eastAsia="TH Sarabun New"/>
          <w:b/>
          <w:sz w:val="28"/>
        </w:rPr>
        <w:t>17. "PDF"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Public Data File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Print Document Form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Personal Doc File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Portable Document Format</w:t>
      </w:r>
    </w:p>
    <w:p>
      <w:r>
        <w:rPr>
          <w:rFonts w:ascii="TH Sarabun New" w:hAnsi="TH Sarabun New" w:cs="TH Sarabun New" w:eastAsia="TH Sarabun New"/>
          <w:b/>
          <w:sz w:val="28"/>
        </w:rPr>
        <w:t>18. "PS"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Pre Setting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Post Save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Postscript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Print Send</w:t>
      </w:r>
    </w:p>
    <w:p>
      <w:r>
        <w:rPr>
          <w:rFonts w:ascii="TH Sarabun New" w:hAnsi="TH Sarabun New" w:cs="TH Sarabun New" w:eastAsia="TH Sarabun New"/>
          <w:b/>
          <w:sz w:val="28"/>
        </w:rPr>
        <w:t>19. "SOS"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Stop Or Start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Save Our Souls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Send Our Signal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Some Of Something</w:t>
      </w:r>
    </w:p>
    <w:p>
      <w:r>
        <w:rPr>
          <w:rFonts w:ascii="TH Sarabun New" w:hAnsi="TH Sarabun New" w:cs="TH Sarabun New" w:eastAsia="TH Sarabun New"/>
          <w:b/>
          <w:sz w:val="28"/>
        </w:rPr>
        <w:t>20. "CV"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Curriculum Vitae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Career View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Computer Version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Class Visit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พจนานุกรมอักษรย่อภาษาอังกฤษ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