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เฉลยแบบฝึกหัดคำตรงข้ามภาษาอังกฤษ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อ้างอิงตามมาตรฐานสากล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แบบฝึกหัดคำตรงข้ามภาษาอังกฤษ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ป.1-ป.3 · 20 ข้อ · 15 นาที · คู่คำตรงข้ามพื้นฐานที่ต้องรู้ทุกคน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"big"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small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(ใหญ่) ตรงข้ามกับ small (เล็ก) เป็นคู่คำตรงข้ามพื้นฐานที่สุด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happy (มีความสุข) ตรงข้ามกับ sad (เศร้า) glad joyful cheerful ทั้งหมดเป็นคำเหมือนของ happy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"hot"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hot (ร้อน) ตรงข้ามกับ cold (เย็น) warm และ cool อยู่ระดับกลาง freezing คือหนาวจัดกว่า cold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"day"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day (กลางวัน) ตรงข้ามกับ night (กลางคืน) ส่วน morning evening noon เป็นช่วงเวลาในวัน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"good"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good (ดี) ตรงข้ามกับ bad (เลว) best/worst เป็นขั้นสุดของคู่นี้ evil คือชั่วร้ายระดับสูง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"up"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up (ขึ้น) ตรงข้ามกับ down (ลง) top above high ทั้งหมดบ่งบอกตำแหน่งสูง ไม่ตรงข้ามกับ up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"yes"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yes (ใช่) ตรงข้ามกับ no (ไม่ใช่) yeah sure okay เป็นคำเหมือนของ yes ทั้งหมด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"open"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open (เปิด) ตรงข้ามกับ close (ปิด) shut เป็นคำเหมือนของ close ส่วน lock latch หมายถึงล็อก ไม่ใช่ตรงข้ามตรงๆ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"fast"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fast (เร็ว) ตรงข้ามกับ slow (ช้า) quick swift rapid ทั้งหมดเป็นคำเหมือนของ fast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old (เก่า) ตรงข้ามกับ new (ใหม่) ancient antique vintage เป็นคำเหมือนของ old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"light"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light (สว่าง) ตรงข้ามกับ dark (มืด) bright shiny glow เป็นคำเหมือนของ light ในด้านความสว่าง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"tall"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tall (สูง-คน) ตรงข้ามกับ short (เตี้ย) high low ใช้กับความสูงทั่วไป tiny คือเล็ก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"heavy"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heavy (หนัก) ตรงข้ามกับ light (เบา) weighty dense solid เป็นคำเหมือนของ heavy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"clean"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clean (สะอาด) ตรงข้ามกับ dirty (สกปรก) tidy neat pure เป็นคำเหมือนของ clean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"love"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love (รัก) ตรงข้ามกับ hate (เกลียด) like adore cherish เป็นคำเหมือนของ love ในระดับต่างกัน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"easy"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easy (ง่าย) ตรงข้ามกับ hard (ยาก) simple obvious clear เป็นคำเหมือนของ easy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"rich"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rich (รวย) ตรงข้ามกับ poor (จน) wealthy loaded เป็นคำเหมือนของ rich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"win"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 (ชนะ) ตรงข้ามกับ lose (แพ้) gain earn achieve เป็นคำเหมือนของ win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"start"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start (เริ่ม) ตรงข้ามกับ stop (หยุด) begin commence เป็นคำเหมือนของ start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 (ซื้อ) ตรงข้ามกับ sell (ขาย) purchase shop เป็นคำเหมือนของ buy trade คือแลกเปลี่ยน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แบบฝึกหัดคำตรงข้ามภาษาอังกฤษ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ป.4-ป.6 · 30 ข้อ · 20 นาที · คู่คำตรงข้ามใช้ในชีวิตประจำวัน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"true"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false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true (จริง) ตรงข้ามกับ false (เท็จ) real actual genuine เป็นคำเหมือนของ true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"right"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right (ถูก) ตรงข้ามกับ wrong (ผิด) correct accurate exact เป็นคำเหมือนของ right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"friend"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enemy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friend (มิตร) ตรงข้ามกับ enemy (ศัตรู) ally buddy pal เป็นคำเหมือนของ friend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"peace"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peace (สันติภาพ) ตรงข้ามกับ war (สงคราม) harmony calm tranquility เป็นคำเหมือนของ peace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"beautiful"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ugly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beautiful (สวย) ตรงข้ามกับ ugly (น่าเกลียด) pretty lovely gorgeous เป็นคำเหมือนของ beautiful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"strong"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strong (แข็งแรง) ตรงข้ามกับ weak (อ่อนแอ) powerful mighty robust เป็นคำเหมือนของ strong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"angry"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angry (โกรธ) ตรงข้ามกับ calm (สงบ) mad furious annoyed เป็นคำเหมือนของ angry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"brave"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afraid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brave (กล้าหาญ) ตรงข้ามกับ afraid (กลัว) bold courageous daring เป็นคำเหมือนของ brave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"far"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far (ไกล) ตรงข้ามกับ near (ใกล้) distant remote away เป็นคำเหมือนของ far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"early"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early (เช้า/เร็ว) ตรงข้ามกับ late (สาย) prompt punctual เป็นคำเหมือนของ early ในความหมาย ตรงเวลา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"before"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after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before (ก่อน) ตรงข้ามกับ after (หลัง) prior previous earlier เป็นคำเหมือนของ before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"first"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first (แรก) ตรงข้ามกับ last (สุดท้าย) initial primary lead เป็นคำเหมือนของ first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begin (เริ่ม) ตรงข้ามกับ end (จบ) start commence open เป็นคำเหมือนของ begin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"always"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never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always (เสมอ) ตรงข้ามกับ never (ไม่เคย) forever eternally constantly เป็นคำเหมือนของ always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(เข้า) ตรงข้ามกับ out (ออก) inside within into เป็นคำเหมือนของ in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"left"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left (ซ้าย) ตรงข้ามกับ right (ขวา) port (ทางเรือ) leftward leftmost เป็นคำเหมือนของ left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"north"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north (เหนือ) ตรงข้ามกับ south (ใต้) northern เป็นคำเหมือนของ north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"east"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west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east (ตะวันออก) ตรงข้ามกับ west (ตะวันตก) eastern orient เป็นคำเหมือนของ east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"push"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push (ผลัก) ตรงข้ามกับ pull (ดึง) press shove thrust เป็นคำเหมือนของ push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"front"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front (หน้า) ตรงข้ามกับ back (หลัง) face forward ahead เป็นคำเหมือนของ front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"above"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above (เหนือ) ตรงข้ามกับ below (ใต้) over atop upper เป็นคำเหมือนของ above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"inside"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outside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inside (ข้างใน) ตรงข้ามกับ outside (ข้างนอก) within inner interior เป็นคำเหมือนของ inside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"on"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 (เปิด/บน) ตรงข้ามกับ off (ปิด) upon atop over เป็นคำเหมือนของ on ในความหมายตำแหน่ง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"high"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high (สูง) ตรงข้ามกับ low (ต่ำ) tall lofty elevated เป็นคำเหมือนของ high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"wet"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wet (เปียก) ตรงข้ามกับ dry (แห้ง) damp moist soaked เป็นคำเหมือนของ wet ในระดับต่างกัน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"soft"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soft (นุ่ม) ตรงข้ามกับ hard (แข็ง) gentle smooth fluffy เป็นคำเหมือนของ soft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"wide"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narrow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wide (กว้าง) ตรงข้ามกับ narrow (แคบ) broad spacious vast เป็นคำเหมือนของ wide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"deep"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shallow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deep (ลึก) ตรงข้ามกับ shallow (ตื้น) profound เป็นคำเหมือนของ deep ในความหมายลึกซึ้ง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"long"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long (ยาว) ตรงข้ามกับ short (สั้น) lengthy extended prolonged เป็นคำเหมือนของ long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(ให้) ตรงข้ามกับ take (รับ) offer provide donate เป็นคำเหมือนของ give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แบบฝึกหัดคำตรงข้ามภาษาอังกฤษ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ม.1-ม.3 · 40 ข้อ · 25 นาที · รวมคำคุณศัพท์ คำกริยา และคำนำหน้า prefix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"proud"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humble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proud (หยิ่ง) ตรงข้ามกับ humble (ถ่อมตัว) arrogant boastful vain เป็นคำเหมือนของ proud ในความหมายลบ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"kind"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cruel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kind (ใจดี) ตรงข้ามกับ cruel (โหดร้าย) nice gentle warm เป็นคำเหมือนของ kind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rude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polite (สุภาพ) ตรงข้ามกับ rude (หยาบคาย) courteous civil respectful เป็นคำเหมือนของ polite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"smart"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stupid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smart (ฉลาด) ตรงข้ามกับ stupid (โง่) intelligent bright clever เป็นคำเหมือนของ smart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wise (ฉลาด-ปัญญา) ตรงข้ามกับ foolish (โง่เขลา) sage prudent sensible เป็นคำเหมือนของ wise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"healthy"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healthy (สุขภาพดี) ตรงข้ามกับ sick (ป่วย) fit well robust เป็นคำเหมือนของ healthy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"fresh"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stale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fresh (สด) ตรงข้ามกับ stale (ไม่สด) new crisp recent เป็นคำเหมือนของ fresh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"cheap"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expensive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cheap (ถูก) ตรงข้ามกับ expensive (แพง) affordable low-cost budget เป็นคำเหมือนของ cheap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"valuable"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worthless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valuable (มีค่า) ตรงข้ามกับ worthless (ไร้ค่า) precious priceless treasured เป็นคำเหมือนของ valuable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"safe"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dangerous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safe (ปลอดภัย) ตรงข้ามกับ dangerous (อันตราย) secure protected guarded เป็นคำเหมือนของ safe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"public"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private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public (สาธารณะ) ตรงข้ามกับ private (ส่วนตัว) open communal shared เป็นคำเหมือนของ public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"life"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death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life (ชีวิต) ตรงข้ามกับ death (ความตาย) existence being vitality เป็นคำเหมือนของ life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"success"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failure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success (ความสำเร็จ) ตรงข้ามกับ failure (ความล้มเหลว) achievement triumph victory เป็นคำเหมือนของ success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"truth"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truth (ความจริง) ตรงข้ามกับ lie (คำโกหก) fact reality honesty เป็นคำเหมือนของ truth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"hope"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despair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hope (ความหวัง) ตรงข้ามกับ despair (สิ้นหวัง) faith trust optimism เป็นคำเหมือนของ hope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"joy"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sorrow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joy (ความสุข) ตรงข้ามกับ sorrow (ความเศร้า) delight pleasure bliss เป็นคำเหมือนของ joy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"pleasure"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pleasure (ความสุข) ตรงข้ามกับ pain (ความเจ็บ) enjoyment satisfaction delight เป็นคำเหมือนของ pleasure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"pride"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shame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pride (ภูมิใจ) ตรงข้ามกับ shame (อาย) dignity honor self-respect เป็นคำเหมือนของ pride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"laugh"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laugh (หัวเราะ) ตรงข้ามกับ cry (ร้องไห้) giggle chuckle smile เป็นคำเหมือนของ laugh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"smile"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smile (ยิ้ม) ตรงข้ามกับ frown (หน้าบึ้ง) grin beam laugh เป็นคำเหมือนของ smile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"like"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dislike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like (ชอบ) ตรงข้ามกับ dislike (ไม่ชอบ) เติม prefix dis- enjoy fancy favor เป็นคำเหมือนของ like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"accept"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accept (ยอมรับ) ตรงข้ามกับ reject (ปฏิเสธ) receive embrace welcome เป็นคำเหมือนของ accept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"agree"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disagree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agree (เห็นด้วย) ตรงข้ามกับ disagree (ไม่เห็นด้วย)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"allow"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forbid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allow (อนุญาต) ตรงข้ามกับ forbid (ห้าม) permit let authorize เป็นคำเหมือนของ allow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"arrive"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depart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arrive (มาถึง) ตรงข้ามกับ depart (ออกจาก) reach land appear เป็นคำเหมือนของ arrive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(มา) ตรงข้ามกับ go (ไป) approach arrive appear เป็นคำเหมือนของ come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"enter"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exit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enter (เข้า) ตรงข้ามกับ exit (ออก) go in step in เป็นคำเหมือนของ enter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find (หาเจอ) ตรงข้ามกับ lose (ทำหาย) discover locate spot เป็นคำเหมือนของ find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"remember"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remember (จำ) ตรงข้ามกับ forget (ลืม) recall recollect retain เป็นคำเหมือนของ remember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"learn"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learn (เรียน) ตรงข้ามกับ teach (สอน) study acquire grasp เป็นคำเหมือนของ learn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"ask"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ask (ถาม) ตรงข้ามกับ answer (ตอบ) question inquire query เป็นคำเหมือนของ ask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listen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speak (พูด) ตรงข้ามกับ listen (ฟัง) talk say utter เป็นคำเหมือนของ speak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"lend"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borrow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lend (ให้ยืม) ตรงข้ามกับ borrow (ยืม) loan advance supply เป็นคำเหมือนของ lend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"send"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receive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send (ส่ง) ตรงข้ามกับ receive (รับ) mail dispatch transmit เป็นคำเหมือนของ send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"import"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export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import (นำเข้า) ตรงข้ามกับ export (ส่งออก) bring in introduce เป็นคำเหมือนของ import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"expand"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contract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expand (ขยาย) ตรงข้ามกับ contract (หด) grow enlarge broaden เป็นคำเหมือนของ expand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"include"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exclude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include (รวม) ตรงข้ามกับ exclude (ยกเว้น) contain comprise involve เป็นคำเหมือนของ include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"build"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build (สร้าง) ตรงข้ามกับ destroy (ทำลาย) construct erect assemble เป็นคำเหมือนของ build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"unite"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divide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unite (รวม) ตรงข้ามกับ divide (แบ่ง) combine merge join เป็นคำเหมือนของ unite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unhappy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happy (มีความสุข) ตรงข้ามกับ unhappy (ไม่มีความสุข) เติม prefix un- เป็นกฎสำคัญในภาษาอังกฤษ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แบบฝึกหัดคำตรงข้ามภาษาอังกฤษ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ม.4-ม.6 · 50 ข้อ · 30 นาที · เน้นคำนำหน้า prefix และคำเตรียมสอบ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"lucky"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unlucky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lucky (โชคดี) ตรงข้ามกับ unlucky (โชคร้าย)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"known"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known (รู้จัก) ตรงข้ามกับ unknown (ไม่รู้จัก)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"famous"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famous (มีชื่อเสียง) ตรงข้ามกับ unknown (ไม่เป็นที่รู้จัก) renowned celebrated popular เป็นคำเหมือนของ famous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"ready"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unready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ready (พร้อม) ตรงข้ามกับ unready (ไม่พร้อม)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able (สามารถ) ตรงข้ามกับ unable (ไม่สามารถ)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"equal"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unequal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equal (เท่ากัน) ตรงข้ามกับ unequal (ไม่เท่ากัน)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"necessary"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unnecessary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necessary (จำเป็น) ตรงข้ามกับ unnecessary (ไม่จำเป็น)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"fair"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unfair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fair (ยุติธรรม) ตรงข้ามกับ unfair (ไม่ยุติธรรม)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"usual"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unusual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usual (ปกติ) ตรงข้ามกับ unusual (ผิดปกติ)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"honest"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dishonest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honest (ซื่อสัตย์) ตรงข้ามกับ dishonest (ไม่ซื่อสัตย์)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"appear"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disappear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appear (ปรากฏ) ตรงข้ามกับ disappear (หายไป)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"approve"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disapprove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approve (อนุมัติ) ตรงข้ามกับ disapprove (ไม่อนุมัติ)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"obey"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disobey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obey (เชื่อฟัง) ตรงข้ามกับ disobey (ไม่เชื่อฟัง)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"trust"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distrust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trust (ไว้ใจ) ตรงข้ามกับ distrust (ไม่ไว้ใจ) เติม prefix dis-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"correct"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incorrect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correct (ถูกต้อง) ตรงข้ามกับ incorrect (ไม่ถูก)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"complete"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incomplete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complete (สมบูรณ์) ตรงข้ามกับ incomplete (ไม่สมบูรณ์)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"direct"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indirect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direct (ตรง) ตรงข้ามกับ indirect (อ้อม)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"formal"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informal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formal (เป็นทางการ) ตรงข้ามกับ informal (ไม่เป็นทางการ)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"visible"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invisible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visible (มองเห็น) ตรงข้ามกับ invisible (มองไม่เห็น)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"frequent"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infrequent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frequent (บ่อย) ตรงข้ามกับ infrequent (ไม่บ่อย)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"active"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inactive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active (กระตือรือร้น) ตรงข้ามกับ inactive (ไม่กระตือรือร้น)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"patient"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impatient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patient (อดทน) ตรงข้ามกับ impatient (ใจร้อน) เติม prefix im- หน้าตัว p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"possible"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impossible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possible (เป็นไปได้) ตรงข้ามกับ impossible (เป็นไปไม่ได้) เติม prefix im- หน้าตัว p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"perfect"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imperfect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perfect (สมบูรณ์) ตรงข้ามกับ imperfect (ไม่สมบูรณ์) เติม prefix im- หน้าตัว p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impolite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polite (สุภาพ) ตรงข้ามกับ impolite (ไม่สุภาพ) เติม prefix im- หน้าตัว p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"moral"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immoral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moral (มีศีลธรรม) ตรงข้ามกับ immoral (ผิดศีลธรรม) เติม prefix im- หน้าตัว m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"mature"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immature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mature (โตเต็มที่) ตรงข้ามกับ immature (ยังเด็ก) เติม prefix im- หน้าตัว m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"pure"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impure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pure (บริสุทธิ์) ตรงข้ามกับ impure (ไม่บริสุทธิ์) เติม prefix im- หน้าตัว p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"legal"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illegal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legal (ถูกกฎหมาย) ตรงข้ามกับ illegal (ผิดกฎหมาย) เติม prefix il- หน้าตัว l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"responsible"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irresponsible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responsible (รับผิดชอบ) ตรงข้ามกับ irresponsible (ไม่รับผิดชอบ) เติม prefix ir- หน้าตัว r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"regular"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irregular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regular (ปกติ) ตรงข้ามกับ irregular (ผิดปกติ) เติม prefix ir- หน้าตัว r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"rational"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irrational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rational (มีเหตุผล) ตรงข้ามกับ irrational (ไร้เหตุผล) เติม prefix ir- หน้าตัว r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"attractive"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unattractive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attractive (น่าดึงดูด) ตรงข้ามกับ unattractive (ไม่น่าดึงดูด)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"pleasant"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unpleasant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pleasant (พอใจ) ตรงข้ามกับ unpleasant (ไม่พอใจ)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"comfortable"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uncomfortable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comfortable (สบาย) ตรงข้ามกับ uncomfortable (ไม่สบาย) เติม prefix un-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"interesting"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boring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interesting (น่าสนใจ) ตรงข้ามกับ boring (น่าเบื่อ) fascinating engaging captivating เป็นคำเหมือนของ interesting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"excited"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excited (ตื่นเต้น) ตรงข้ามกับ bored (เบื่อ) thrilled eager enthusiastic เป็นคำเหมือนของ excited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"cheerful"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gloomy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cheerful (ร่าเริง) ตรงข้ามกับ gloomy (หม่นหมอง) joyful merry upbeat เป็นคำเหมือนของ cheerful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"optimistic"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pessimistic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optimistic (มองโลกบวก) ตรงข้ามกับ pessimistic (มองโลกลบ) hopeful positive confident เป็นคำเหมือนของ optimistic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"friendly"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hostile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friendly (เป็นมิตร) ตรงข้ามกับ hostile (เป็นศัตรู) amicable warm cordial เป็นคำเหมือนของ friendly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"confident"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confident (มั่นใจ) ตรงข้ามกับ shy (ขี้อาย) assured self-assured bold เป็นคำเหมือนของ confident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"ancient"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modern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ancient (โบราณ) ตรงข้ามกับ modern (สมัยใหม่) old antique primitive เป็นคำเหมือนของ ancient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"past"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future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past (อดีต) ตรงข้ามกับ future (อนาคต) bygone former previous เป็นคำเหมือนของ past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"summer"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winter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summer (ฤดูร้อน) ตรงข้ามกับ winter (ฤดูหนาว) เป็นฤดูคู่ตรงข้าม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"dawn"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dusk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dawn (รุ่งอรุณ) ตรงข้ามกับ dusk (โพล้เพล้) sunrise daybreak morning เป็นคำเหมือนของ dawn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"sunrise"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sunset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sunrise (พระอาทิตย์ขึ้น) ตรงข้ามกับ sunset (พระอาทิตย์ตก) dawn daybreak morning เป็นคำเหมือนของ sunrise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"morning"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evening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morning (เช้า) ตรงข้ามกับ evening (เย็น) AM early dawn เป็นคำเหมือนของ morning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"youth"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elderly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youth (เยาว์วัย) ตรงข้ามกับ elderly (ผู้สูงอายุ) young people adolescents juveniles เป็นคำเหมือนของ youth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"child"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adult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child (เด็ก) ตรงข้ามกับ adult (ผู้ใหญ่) kid youngster minor เป็นคำเหมือนของ child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"catch"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release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(จับ) ตรงข้ามกับ release (ปล่อย) grab seize capture เป็นคำเหมือนของ catch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แบบฝึกหัดคำตรงข้ามภาษาอังกฤษ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สำหรับอุดมศึกษา · 60 ข้อ · 35 นาที · คำวิชาการและคำหายาก เตรียมสอบ TOEFL IELTS SAT GRE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"democracy"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dictatorship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democracy (ประชาธิปไตย) ตรงข้ามกับ dictatorship (เผด็จการ) republic self-rule เป็นคำเหมือนของ democracy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"justice"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justice (ความยุติธรรม) ตรงข้ามกับ injustice (ความไม่ยุติธรรม)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"freedom"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slavery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freedom (อิสรภาพ) ตรงข้ามกับ slavery (ทาส) liberty autonomy independence เป็นคำเหมือนของ freedom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"wealth"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poverty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wealth (ความมั่งคั่ง) ตรงข้ามกับ poverty (ความยากจน) riches fortune affluence เป็นคำเหมือนของ wealth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"virtue"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virtue (คุณธรรม) ตรงข้ามกับ vice (ความชั่ว) morality goodness righteousness เป็นคำเหมือนของ virtue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"courage"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cowardice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courage (ความกล้า) ตรงข้ามกับ cowardice (ความขี้ขลาด) bravery valor boldness เป็นคำเหมือนของ courage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"wisdom"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wisdom (ปัญญา) ตรงข้ามกับ folly (ความโง่) intelligence knowledge insight เป็นคำเหมือนของ wisdom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"knowledge"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ignorance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knowledge (ความรู้) ตรงข้ามกับ ignorance (ความไม่รู้) learning understanding awareness เป็นคำเหมือนของ knowledge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"order"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chaos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order (ระเบียบ) ตรงข้ามกับ chaos (ความวุ่นวาย) arrangement organization structure เป็นคำเหมือนของ order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"victory"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defeat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victory (ชัยชนะ) ตรงข้ามกับ defeat (ความพ่ายแพ้) triumph success win เป็นคำเหมือนของ victory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"cause"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effect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cause (สาเหตุ) ตรงข้ามกับ effect (ผลกระทบ) reason origin source เป็นคำเหมือนของ cause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"ally"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enemy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ally (พันธมิตร) ตรงข้ามกับ enemy (ศัตรู) partner associate supporter เป็นคำเหมือนของ ally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"master"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servant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master (นาย) ตรงข้ามกับ servant (คนรับใช้) lord boss ruler เป็นคำเหมือนของ master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"teacher"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student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teacher (ครู) ตรงข้ามกับ student (นักเรียน) instructor educator tutor เป็นคำเหมือนของ teacher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"employer"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employee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employer (นายจ้าง) ตรงข้ามกับ employee (ลูกจ้าง) boss manager supervisor เป็นคำเหมือนของ employer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"host"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guest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host (เจ้าบ้าน) ตรงข้ามกับ guest (แขก) entertainer homeowner innkeeper เป็นคำเหมือนของ host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"buyer"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seller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buyer (ผู้ซื้อ) ตรงข้ามกับ seller (ผู้ขาย) purchaser consumer customer เป็นคำเหมือนของ buyer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"captain"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captain (กัปตัน) ตรงข้ามกับ crew (ลูกเรือ) leader commander skipper เป็นคำเหมือนของ captain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"leader"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follower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leader (ผู้นำ) ตรงข้ามกับ follower (ผู้ตาม) chief head commander เป็นคำเหมือนของ leader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"winner"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loser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winner (ผู้ชนะ) ตรงข้ามกับ loser (ผู้แพ้) victor champion conqueror เป็นคำเหมือนของ winner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"abundant"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abundant (มากมาย) ตรงข้ามกับ scarce (หายาก) plentiful ample copious เป็นคำเหมือนของ abundant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"ample"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insufficient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ample (เพียงพอ) ตรงข้ามกับ insufficient (ไม่พอ) เติม prefix in-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"excess"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deficit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excess (ส่วนเกิน) ตรงข้ามกับ deficit (ขาด) surplus overflow abundance เป็นคำเหมือนของ excess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"dense"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sparse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dense (หนาแน่น) ตรงข้ามกับ sparse (เบาบาง) thick compact crowded เป็นคำเหมือนของ dense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"compact"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bulky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compact (กะทัดรัด) ตรงข้ามกับ bulky (เทอะทะ) small tight condensed เป็นคำเหมือนของ compact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"swift"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sluggish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swift (ว่องไว) ตรงข้ามกับ sluggish (เนิบเนือย) fast quick rapid เป็นคำเหมือนของ swift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"extreme"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moderate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extreme (สุดขั้ว) ตรงข้ามกับ moderate (พอเหมาะ) radical intense severe เป็นคำเหมือนของ extreme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"spacious"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cramped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spacious (กว้างขวาง) ตรงข้ามกับ cramped (คับแคบ) roomy vast expansive เป็นคำเหมือนของ spacious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"permanent"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temporary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permanent (ถาวร) ตรงข้ามกับ temporary (ชั่วคราว) lasting enduring perpetual เป็นคำเหมือนของ permanent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"lasting"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fleeting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lasting (ยั่งยืน) ตรงข้ามกับ fleeting (ชั่ววูบ) enduring persistent durable เป็นคำเหมือนของ lasting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"constant"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occasional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constant (สม่ำเสมอ) ตรงข้ามกับ occasional (เป็นบางครั้ง) steady continual perpetual เป็นคำเหมือนของ constant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"elegant"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tacky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elegant (สง่างาม) ตรงข้ามกับ tacky (ไร้รสนิยม) graceful stylish refined เป็นคำเหมือนของ elegant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"natural"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artificial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natural (ธรรมชาติ) ตรงข้ามกับ artificial (ประดิษฐ์) organic innate inherent เป็นคำเหมือนของ natural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"urban"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rural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urban (ในเมือง) ตรงข้ามกับ rural (ในชนบท) metropolitan city downtown เป็นคำเหมือนของ urban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"domestic"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foreign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domestic (ในประเทศ) ตรงข้ามกับ foreign (ต่างประเทศ) native internal local เป็นคำเหมือนของ domestic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"genuine"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genuine (แท้) ตรงข้ามกับ fake (ปลอม) authentic real true เป็นคำเหมือนของ genuine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"innocent"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guilty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innocent (บริสุทธิ์) ตรงข้ามกับ guilty (มีความผิด) blameless naive pure เป็นคำเหมือนของ innocent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"intentional"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accidental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intentional (โดยตั้งใจ) ตรงข้ามกับ accidental (บังเอิญ) deliberate planned purposeful เป็นคำเหมือนของ intentional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"mortal"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immortal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mortal (ตายได้) ตรงข้ามกับ immortal (อมตะ) เติม prefix im-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"sense"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nonsense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sense (ความหมาย) ตรงข้ามกับ nonsense (ไร้สาระ) เติม prefix non-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"social"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antisocial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social (เข้าสังคม) ตรงข้ามกับ antisocial (ต่อต้านสังคม) เติม prefix anti-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"biotic"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antibiotic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biotic (มีชีวิต) ตรงข้ามกับ antibiotic (ต้านเชื้อ) เติม prefix anti-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"attack"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counterattack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attack (โจมตี) ตรงข้ามกับ counterattack (โต้กลับ) เติม prefix counter-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"clockwise"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counterclockwise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clockwise (ตามเข็ม) ตรงข้ามกับ counterclockwise (ทวนเข็ม) เติม prefix counter-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"frost"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defrost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frost (น้ำแข็งเกาะ) ตรงข้ามกับ defrost (ละลายน้ำแข็ง) เติม prefix de-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"code"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decode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code (เข้ารหัส) ตรงข้ามกับ decode (ถอดรหัส) เติม prefix de-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"value"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devalue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value (เพิ่มค่า) ตรงข้ามกับ devalue (ลดค่า) เติม prefix de-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"activate"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deactivate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activate (เปิดใช้) ตรงข้ามกับ deactivate (ปิดใช้) เติม prefix de-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"compose"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decompose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compose (ประกอบ) ตรงข้ามกับ decompose (แตกตัว) เติม prefix de-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"follow"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follow (ตาม) ตรงข้ามกับ lead (นำ) pursue trail เป็นคำเหมือนของ follow</w:t>
      </w:r>
    </w:p>
    <w:p>
      <w:r>
        <w:rPr>
          <w:rFonts w:ascii="TH Sarabun New" w:hAnsi="TH Sarabun New" w:cs="TH Sarabun New" w:eastAsia="TH Sarabun New"/>
          <w:b/>
          <w:sz w:val="28"/>
        </w:rPr>
        <w:t>51. คำตรงข้ามของ "accept"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refuse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accept (ยอมรับ) ตรงข้ามกับ refuse (ปฏิเสธ) take embrace approve เป็นคำเหมือนของ accept</w:t>
      </w:r>
    </w:p>
    <w:p>
      <w:r>
        <w:rPr>
          <w:rFonts w:ascii="TH Sarabun New" w:hAnsi="TH Sarabun New" w:cs="TH Sarabun New" w:eastAsia="TH Sarabun New"/>
          <w:b/>
          <w:sz w:val="28"/>
        </w:rPr>
        <w:t>52. คำตรงข้ามของ "praise"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criticize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praise (สรรเสริญ) ตรงข้ามกับ criticize (วิจารณ์) compliment applaud commend เป็นคำเหมือนของ praise</w:t>
      </w:r>
    </w:p>
    <w:p>
      <w:r>
        <w:rPr>
          <w:rFonts w:ascii="TH Sarabun New" w:hAnsi="TH Sarabun New" w:cs="TH Sarabun New" w:eastAsia="TH Sarabun New"/>
          <w:b/>
          <w:sz w:val="28"/>
        </w:rPr>
        <w:t>53. คำตรงข้ามของ "forgive"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blame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forgive (ให้อภัย) ตรงข้ามกับ blame (กล่าวโทษ) pardon excuse absolve เป็นคำเหมือนของ forgive</w:t>
      </w:r>
    </w:p>
    <w:p>
      <w:r>
        <w:rPr>
          <w:rFonts w:ascii="TH Sarabun New" w:hAnsi="TH Sarabun New" w:cs="TH Sarabun New" w:eastAsia="TH Sarabun New"/>
          <w:b/>
          <w:sz w:val="28"/>
        </w:rPr>
        <w:t>54. คำตรงข้ามของ "raise"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raise (ยก) ตรงข้ามกับ lower (ลด) lift elevate boost เป็นคำเหมือนของ raise</w:t>
      </w:r>
    </w:p>
    <w:p>
      <w:r>
        <w:rPr>
          <w:rFonts w:ascii="TH Sarabun New" w:hAnsi="TH Sarabun New" w:cs="TH Sarabun New" w:eastAsia="TH Sarabun New"/>
          <w:b/>
          <w:sz w:val="28"/>
        </w:rPr>
        <w:t>55. คำตรงข้ามของ "rise"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rise (ขึ้น) ตรงข้ามกับ fall (ตก) ascend climb soar เป็นคำเหมือนของ rise</w:t>
      </w:r>
    </w:p>
    <w:p>
      <w:r>
        <w:rPr>
          <w:rFonts w:ascii="TH Sarabun New" w:hAnsi="TH Sarabun New" w:cs="TH Sarabun New" w:eastAsia="TH Sarabun New"/>
          <w:b/>
          <w:sz w:val="28"/>
        </w:rPr>
        <w:t>56. คำตรงข้ามของ "sink"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float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sink (จม) ตรงข้ามกับ float (ลอย) submerge drown plunge เป็นคำเหมือนของ sink</w:t>
      </w:r>
    </w:p>
    <w:p>
      <w:r>
        <w:rPr>
          <w:rFonts w:ascii="TH Sarabun New" w:hAnsi="TH Sarabun New" w:cs="TH Sarabun New" w:eastAsia="TH Sarabun New"/>
          <w:b/>
          <w:sz w:val="28"/>
        </w:rPr>
        <w:t>57. คำตรงข้ามของ "join"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separate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join (เข้าร่วม) ตรงข้ามกับ separate (แยก) unite combine merge เป็นคำเหมือนของ join</w:t>
      </w:r>
    </w:p>
    <w:p>
      <w:r>
        <w:rPr>
          <w:rFonts w:ascii="TH Sarabun New" w:hAnsi="TH Sarabun New" w:cs="TH Sarabun New" w:eastAsia="TH Sarabun New"/>
          <w:b/>
          <w:sz w:val="28"/>
        </w:rPr>
        <w:t>58. คำตรงข้ามของ "create"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create (สร้าง) ตรงข้ามกับ destroy (ทำลาย) make produce generate เป็นคำเหมือนของ create</w:t>
      </w:r>
    </w:p>
    <w:p>
      <w:r>
        <w:rPr>
          <w:rFonts w:ascii="TH Sarabun New" w:hAnsi="TH Sarabun New" w:cs="TH Sarabun New" w:eastAsia="TH Sarabun New"/>
          <w:b/>
          <w:sz w:val="28"/>
        </w:rPr>
        <w:t>59. คำตรงข้ามของ "attack"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defend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attack (โจมตี) ตรงข้ามกับ defend (ป้องกัน) assault strike raid เป็นคำเหมือนของ attack</w:t>
      </w:r>
    </w:p>
    <w:p>
      <w:r>
        <w:rPr>
          <w:rFonts w:ascii="TH Sarabun New" w:hAnsi="TH Sarabun New" w:cs="TH Sarabun New" w:eastAsia="TH Sarabun New"/>
          <w:b/>
          <w:sz w:val="28"/>
        </w:rPr>
        <w:t>60. คำตรงข้ามของ "expand"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expand (ขยาย) ตรงข้ามกับ shrink (หด) enlarge grow extend เป็นคำเหมือนของ expand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