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แบบฝึกหัดคำตรงข้ามภาษาอังกฤษ · ระดับเชี่ยวชาญ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สำหรับอุดมศึกษา · 60 ข้อ · 35 นาที · คำวิชาการและคำหายาก เตรียมสอบ TOEFL IELTS SAT GRE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ตอบโดยอ้างอิงคำตรงข้ามภาษาอังกฤษของคำที่กำหนด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"democracy"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republic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self-rule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popular government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dictatorship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"justice"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equity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righteousness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injustice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fairness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"freedom"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independence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slavery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liberty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autonomy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"wealth"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poverty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riches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fortune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affluence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"virtue"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morality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goodness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righteousness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vice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"courage"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valor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boldness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cowardice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bravery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"wisdom"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insight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folly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intelligence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knowledge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"knowledge"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ignorance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learning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understanding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awareness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"order"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arrangement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structure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chaos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"victory"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success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defeat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triumph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"cause"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source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effect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reason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origin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"ally"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enemy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partner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associate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supporter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"master"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boss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ruler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servant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"teacher"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educator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tutor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student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instructor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"employer"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supervisor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employee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boss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manager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"host"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guest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entertainer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homeowner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innkeeper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"buyer"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purchaser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consumer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customer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seller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"captain"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commander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skipper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crew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leader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"leader"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commander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follower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chief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head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"winner"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loser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victor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champion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conqueror</w:t>
      </w:r>
    </w:p>
    <w:p>
      <w:r>
        <w:rPr>
          <w:rFonts w:ascii="TH Sarabun New" w:hAnsi="TH Sarabun New" w:cs="TH Sarabun New" w:eastAsia="TH Sarabun New"/>
          <w:b/>
          <w:sz w:val="28"/>
        </w:rPr>
        <w:t>21. คำตรงข้ามของ "abundant"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plentiful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ample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copious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scarce</w:t>
      </w:r>
    </w:p>
    <w:p>
      <w:r>
        <w:rPr>
          <w:rFonts w:ascii="TH Sarabun New" w:hAnsi="TH Sarabun New" w:cs="TH Sarabun New" w:eastAsia="TH Sarabun New"/>
          <w:b/>
          <w:sz w:val="28"/>
        </w:rPr>
        <w:t>22. คำตรงข้ามของ "ample"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sufficient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adequate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insufficient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enough</w:t>
      </w:r>
    </w:p>
    <w:p>
      <w:r>
        <w:rPr>
          <w:rFonts w:ascii="TH Sarabun New" w:hAnsi="TH Sarabun New" w:cs="TH Sarabun New" w:eastAsia="TH Sarabun New"/>
          <w:b/>
          <w:sz w:val="28"/>
        </w:rPr>
        <w:t>23. คำตรงข้ามของ "excess"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abundance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deficit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surplus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overflow</w:t>
      </w:r>
    </w:p>
    <w:p>
      <w:r>
        <w:rPr>
          <w:rFonts w:ascii="TH Sarabun New" w:hAnsi="TH Sarabun New" w:cs="TH Sarabun New" w:eastAsia="TH Sarabun New"/>
          <w:b/>
          <w:sz w:val="28"/>
        </w:rPr>
        <w:t>24. คำตรงข้ามของ "dense"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sparse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thick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compact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crowded</w:t>
      </w:r>
    </w:p>
    <w:p>
      <w:r>
        <w:rPr>
          <w:rFonts w:ascii="TH Sarabun New" w:hAnsi="TH Sarabun New" w:cs="TH Sarabun New" w:eastAsia="TH Sarabun New"/>
          <w:b/>
          <w:sz w:val="28"/>
        </w:rPr>
        <w:t>25. คำตรงข้ามของ "compact"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small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condensed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bulky</w:t>
      </w:r>
    </w:p>
    <w:p>
      <w:r>
        <w:rPr>
          <w:rFonts w:ascii="TH Sarabun New" w:hAnsi="TH Sarabun New" w:cs="TH Sarabun New" w:eastAsia="TH Sarabun New"/>
          <w:b/>
          <w:sz w:val="28"/>
        </w:rPr>
        <w:t>26. คำตรงข้ามของ "swift"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quick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rapid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sluggish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fast</w:t>
      </w:r>
    </w:p>
    <w:p>
      <w:r>
        <w:rPr>
          <w:rFonts w:ascii="TH Sarabun New" w:hAnsi="TH Sarabun New" w:cs="TH Sarabun New" w:eastAsia="TH Sarabun New"/>
          <w:b/>
          <w:sz w:val="28"/>
        </w:rPr>
        <w:t>27. คำตรงข้ามของ "extreme"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severe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moderate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radical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intense</w:t>
      </w:r>
    </w:p>
    <w:p>
      <w:r>
        <w:rPr>
          <w:rFonts w:ascii="TH Sarabun New" w:hAnsi="TH Sarabun New" w:cs="TH Sarabun New" w:eastAsia="TH Sarabun New"/>
          <w:b/>
          <w:sz w:val="28"/>
        </w:rPr>
        <w:t>28. คำตรงข้ามของ "spacious"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cramped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roomy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vast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expansive</w:t>
      </w:r>
    </w:p>
    <w:p>
      <w:r>
        <w:rPr>
          <w:rFonts w:ascii="TH Sarabun New" w:hAnsi="TH Sarabun New" w:cs="TH Sarabun New" w:eastAsia="TH Sarabun New"/>
          <w:b/>
          <w:sz w:val="28"/>
        </w:rPr>
        <w:t>29. คำตรงข้ามของ "permanent"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lasting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enduring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perpetual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temporary</w:t>
      </w:r>
    </w:p>
    <w:p>
      <w:r>
        <w:rPr>
          <w:rFonts w:ascii="TH Sarabun New" w:hAnsi="TH Sarabun New" w:cs="TH Sarabun New" w:eastAsia="TH Sarabun New"/>
          <w:b/>
          <w:sz w:val="28"/>
        </w:rPr>
        <w:t>30. คำตรงข้ามของ "lasting"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persistent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durable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fleeting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enduring</w:t>
      </w:r>
    </w:p>
    <w:p>
      <w:r>
        <w:rPr>
          <w:rFonts w:ascii="TH Sarabun New" w:hAnsi="TH Sarabun New" w:cs="TH Sarabun New" w:eastAsia="TH Sarabun New"/>
          <w:b/>
          <w:sz w:val="28"/>
        </w:rPr>
        <w:t>31. คำตรงข้ามของ "constant"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perpetual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occasional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steady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continual</w:t>
      </w:r>
    </w:p>
    <w:p>
      <w:r>
        <w:rPr>
          <w:rFonts w:ascii="TH Sarabun New" w:hAnsi="TH Sarabun New" w:cs="TH Sarabun New" w:eastAsia="TH Sarabun New"/>
          <w:b/>
          <w:sz w:val="28"/>
        </w:rPr>
        <w:t>32. คำตรงข้ามของ "elegant"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tacky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graceful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stylish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refined</w:t>
      </w:r>
    </w:p>
    <w:p>
      <w:r>
        <w:rPr>
          <w:rFonts w:ascii="TH Sarabun New" w:hAnsi="TH Sarabun New" w:cs="TH Sarabun New" w:eastAsia="TH Sarabun New"/>
          <w:b/>
          <w:sz w:val="28"/>
        </w:rPr>
        <w:t>33. คำตรงข้ามของ "natural"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organic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innate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inherent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artificial</w:t>
      </w:r>
    </w:p>
    <w:p>
      <w:r>
        <w:rPr>
          <w:rFonts w:ascii="TH Sarabun New" w:hAnsi="TH Sarabun New" w:cs="TH Sarabun New" w:eastAsia="TH Sarabun New"/>
          <w:b/>
          <w:sz w:val="28"/>
        </w:rPr>
        <w:t>34. คำตรงข้ามของ "urban"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city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downtown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rural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metropolitan</w:t>
      </w:r>
    </w:p>
    <w:p>
      <w:r>
        <w:rPr>
          <w:rFonts w:ascii="TH Sarabun New" w:hAnsi="TH Sarabun New" w:cs="TH Sarabun New" w:eastAsia="TH Sarabun New"/>
          <w:b/>
          <w:sz w:val="28"/>
        </w:rPr>
        <w:t>35. คำตรงข้ามของ "domestic"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local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foreign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native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internal</w:t>
      </w:r>
    </w:p>
    <w:p>
      <w:r>
        <w:rPr>
          <w:rFonts w:ascii="TH Sarabun New" w:hAnsi="TH Sarabun New" w:cs="TH Sarabun New" w:eastAsia="TH Sarabun New"/>
          <w:b/>
          <w:sz w:val="28"/>
        </w:rPr>
        <w:t>36. คำตรงข้ามของ "genuine"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authentic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true</w:t>
      </w:r>
    </w:p>
    <w:p>
      <w:r>
        <w:rPr>
          <w:rFonts w:ascii="TH Sarabun New" w:hAnsi="TH Sarabun New" w:cs="TH Sarabun New" w:eastAsia="TH Sarabun New"/>
          <w:b/>
          <w:sz w:val="28"/>
        </w:rPr>
        <w:t>37. คำตรงข้ามของ "innocent"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blameless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naive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guilty</w:t>
      </w:r>
    </w:p>
    <w:p>
      <w:r>
        <w:rPr>
          <w:rFonts w:ascii="TH Sarabun New" w:hAnsi="TH Sarabun New" w:cs="TH Sarabun New" w:eastAsia="TH Sarabun New"/>
          <w:b/>
          <w:sz w:val="28"/>
        </w:rPr>
        <w:t>38. คำตรงข้ามของ "intentional"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planned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purposeful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accidental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deliberate</w:t>
      </w:r>
    </w:p>
    <w:p>
      <w:r>
        <w:rPr>
          <w:rFonts w:ascii="TH Sarabun New" w:hAnsi="TH Sarabun New" w:cs="TH Sarabun New" w:eastAsia="TH Sarabun New"/>
          <w:b/>
          <w:sz w:val="28"/>
        </w:rPr>
        <w:t>39. คำตรงข้ามของ "mortal"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perishable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immortal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human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earthly</w:t>
      </w:r>
    </w:p>
    <w:p>
      <w:r>
        <w:rPr>
          <w:rFonts w:ascii="TH Sarabun New" w:hAnsi="TH Sarabun New" w:cs="TH Sarabun New" w:eastAsia="TH Sarabun New"/>
          <w:b/>
          <w:sz w:val="28"/>
        </w:rPr>
        <w:t>40. คำตรงข้ามของ "sense"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nonsense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meaning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logic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reason</w:t>
      </w:r>
    </w:p>
    <w:p>
      <w:r>
        <w:rPr>
          <w:rFonts w:ascii="TH Sarabun New" w:hAnsi="TH Sarabun New" w:cs="TH Sarabun New" w:eastAsia="TH Sarabun New"/>
          <w:b/>
          <w:sz w:val="28"/>
        </w:rPr>
        <w:t>41. คำตรงข้ามของ "social"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friendly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outgoing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sociable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antisocial</w:t>
      </w:r>
    </w:p>
    <w:p>
      <w:r>
        <w:rPr>
          <w:rFonts w:ascii="TH Sarabun New" w:hAnsi="TH Sarabun New" w:cs="TH Sarabun New" w:eastAsia="TH Sarabun New"/>
          <w:b/>
          <w:sz w:val="28"/>
        </w:rPr>
        <w:t>42. คำตรงข้ามของ "biotic"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organic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vital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antibiotic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living</w:t>
      </w:r>
    </w:p>
    <w:p>
      <w:r>
        <w:rPr>
          <w:rFonts w:ascii="TH Sarabun New" w:hAnsi="TH Sarabun New" w:cs="TH Sarabun New" w:eastAsia="TH Sarabun New"/>
          <w:b/>
          <w:sz w:val="28"/>
        </w:rPr>
        <w:t>43. คำตรงข้ามของ "attack"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offensive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counterattack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assault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strike</w:t>
      </w:r>
    </w:p>
    <w:p>
      <w:r>
        <w:rPr>
          <w:rFonts w:ascii="TH Sarabun New" w:hAnsi="TH Sarabun New" w:cs="TH Sarabun New" w:eastAsia="TH Sarabun New"/>
          <w:b/>
          <w:sz w:val="28"/>
        </w:rPr>
        <w:t>44. คำตรงข้ามของ "clockwise"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counterclockwise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right-handed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rightward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rotational right</w:t>
      </w:r>
    </w:p>
    <w:p>
      <w:r>
        <w:rPr>
          <w:rFonts w:ascii="TH Sarabun New" w:hAnsi="TH Sarabun New" w:cs="TH Sarabun New" w:eastAsia="TH Sarabun New"/>
          <w:b/>
          <w:sz w:val="28"/>
        </w:rPr>
        <w:t>45. คำตรงข้ามของ "frost"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freeze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chill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defrost</w:t>
      </w:r>
    </w:p>
    <w:p>
      <w:r>
        <w:rPr>
          <w:rFonts w:ascii="TH Sarabun New" w:hAnsi="TH Sarabun New" w:cs="TH Sarabun New" w:eastAsia="TH Sarabun New"/>
          <w:b/>
          <w:sz w:val="28"/>
        </w:rPr>
        <w:t>46. คำตรงข้ามของ "code"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encode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cipher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decode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encrypt</w:t>
      </w:r>
    </w:p>
    <w:p>
      <w:r>
        <w:rPr>
          <w:rFonts w:ascii="TH Sarabun New" w:hAnsi="TH Sarabun New" w:cs="TH Sarabun New" w:eastAsia="TH Sarabun New"/>
          <w:b/>
          <w:sz w:val="28"/>
        </w:rPr>
        <w:t>47. คำตรงข้ามของ "value"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esteem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devalue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worth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appreciate</w:t>
      </w:r>
    </w:p>
    <w:p>
      <w:r>
        <w:rPr>
          <w:rFonts w:ascii="TH Sarabun New" w:hAnsi="TH Sarabun New" w:cs="TH Sarabun New" w:eastAsia="TH Sarabun New"/>
          <w:b/>
          <w:sz w:val="28"/>
        </w:rPr>
        <w:t>48. คำตรงข้ามของ "activate"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deactivate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enable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turn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switch on</w:t>
      </w:r>
    </w:p>
    <w:p>
      <w:r>
        <w:rPr>
          <w:rFonts w:ascii="TH Sarabun New" w:hAnsi="TH Sarabun New" w:cs="TH Sarabun New" w:eastAsia="TH Sarabun New"/>
          <w:b/>
          <w:sz w:val="28"/>
        </w:rPr>
        <w:t>49. คำตรงข้ามของ "compose"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create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construct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assemble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decompose</w:t>
      </w:r>
    </w:p>
    <w:p>
      <w:r>
        <w:rPr>
          <w:rFonts w:ascii="TH Sarabun New" w:hAnsi="TH Sarabun New" w:cs="TH Sarabun New" w:eastAsia="TH Sarabun New"/>
          <w:b/>
          <w:sz w:val="28"/>
        </w:rPr>
        <w:t>50. คำตรงข้ามของ "follow"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trail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succeed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pursue</w:t>
      </w:r>
    </w:p>
    <w:p>
      <w:r>
        <w:rPr>
          <w:rFonts w:ascii="TH Sarabun New" w:hAnsi="TH Sarabun New" w:cs="TH Sarabun New" w:eastAsia="TH Sarabun New"/>
          <w:b/>
          <w:sz w:val="28"/>
        </w:rPr>
        <w:t>51. คำตรงข้ามของ "accept"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approve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refuse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embrace</w:t>
      </w:r>
    </w:p>
    <w:p>
      <w:r>
        <w:rPr>
          <w:rFonts w:ascii="TH Sarabun New" w:hAnsi="TH Sarabun New" w:cs="TH Sarabun New" w:eastAsia="TH Sarabun New"/>
          <w:b/>
          <w:sz w:val="28"/>
        </w:rPr>
        <w:t>52. คำตรงข้ามของ "praise"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criticize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compliment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applaud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commend</w:t>
      </w:r>
    </w:p>
    <w:p>
      <w:r>
        <w:rPr>
          <w:rFonts w:ascii="TH Sarabun New" w:hAnsi="TH Sarabun New" w:cs="TH Sarabun New" w:eastAsia="TH Sarabun New"/>
          <w:b/>
          <w:sz w:val="28"/>
        </w:rPr>
        <w:t>53. คำตรงข้ามของ "forgive"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pardon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excuse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absolve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blame</w:t>
      </w:r>
    </w:p>
    <w:p>
      <w:r>
        <w:rPr>
          <w:rFonts w:ascii="TH Sarabun New" w:hAnsi="TH Sarabun New" w:cs="TH Sarabun New" w:eastAsia="TH Sarabun New"/>
          <w:b/>
          <w:sz w:val="28"/>
        </w:rPr>
        <w:t>54. คำตรงข้ามของ "raise"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elevate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boost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lower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lift</w:t>
      </w:r>
    </w:p>
    <w:p>
      <w:r>
        <w:rPr>
          <w:rFonts w:ascii="TH Sarabun New" w:hAnsi="TH Sarabun New" w:cs="TH Sarabun New" w:eastAsia="TH Sarabun New"/>
          <w:b/>
          <w:sz w:val="28"/>
        </w:rPr>
        <w:t>55. คำตรงข้ามของ "rise"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soar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ascend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climb</w:t>
      </w:r>
    </w:p>
    <w:p>
      <w:r>
        <w:rPr>
          <w:rFonts w:ascii="TH Sarabun New" w:hAnsi="TH Sarabun New" w:cs="TH Sarabun New" w:eastAsia="TH Sarabun New"/>
          <w:b/>
          <w:sz w:val="28"/>
        </w:rPr>
        <w:t>56. คำตรงข้ามของ "sink"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float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submerge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drown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plunge</w:t>
      </w:r>
    </w:p>
    <w:p>
      <w:r>
        <w:rPr>
          <w:rFonts w:ascii="TH Sarabun New" w:hAnsi="TH Sarabun New" w:cs="TH Sarabun New" w:eastAsia="TH Sarabun New"/>
          <w:b/>
          <w:sz w:val="28"/>
        </w:rPr>
        <w:t>57. คำตรงข้ามของ "join"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unite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combine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merge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separate</w:t>
      </w:r>
    </w:p>
    <w:p>
      <w:r>
        <w:rPr>
          <w:rFonts w:ascii="TH Sarabun New" w:hAnsi="TH Sarabun New" w:cs="TH Sarabun New" w:eastAsia="TH Sarabun New"/>
          <w:b/>
          <w:sz w:val="28"/>
        </w:rPr>
        <w:t>58. คำตรงข้ามของ "create"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produce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generate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destroy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make</w:t>
      </w:r>
    </w:p>
    <w:p>
      <w:r>
        <w:rPr>
          <w:rFonts w:ascii="TH Sarabun New" w:hAnsi="TH Sarabun New" w:cs="TH Sarabun New" w:eastAsia="TH Sarabun New"/>
          <w:b/>
          <w:sz w:val="28"/>
        </w:rPr>
        <w:t>59. คำตรงข้ามของ "attack"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raid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defend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assault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strike</w:t>
      </w:r>
    </w:p>
    <w:p>
      <w:r>
        <w:rPr>
          <w:rFonts w:ascii="TH Sarabun New" w:hAnsi="TH Sarabun New" w:cs="TH Sarabun New" w:eastAsia="TH Sarabun New"/>
          <w:b/>
          <w:sz w:val="28"/>
        </w:rPr>
        <w:t>60. คำตรงข้ามของ "expand"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shrink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enlarge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grow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extend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พจนานุกรมคำตรงข้ามภาษาอังกฤษ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