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แบบฝึกหัดคำตรงข้ามภาษาอังกฤษ · ระดับสูง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ม.4-ม.6 · 50 ข้อ · 30 นาที · เน้นคำนำหน้า prefix และคำเตรียมสอบ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ตอบโดยอ้างอิงคำตรงข้ามภาษาอังกฤษของคำที่กำหนด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"lucky"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fortunate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blessed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favored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unlucky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"known"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recognized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famous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familiar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"famous"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popular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renowned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celebrated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"ready"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unready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prepared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primed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"able"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capable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competent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skilled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unable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"equal"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matched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balanced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unequal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even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"necessary"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essential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unnecessary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needed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required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"fair"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unfair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just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impartial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equitable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"usual"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normal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common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regular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unusual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"honest"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sincere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candid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dishonest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truthful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"appear"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surface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disappear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emerge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show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"approve"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disapprove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endorse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support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agree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"obey"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follow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submit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disobey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"trust"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depend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distrust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believe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"correct"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precise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incorrect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accurate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"complete"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incomplete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finished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whole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"direct"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straight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immediate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frank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indirect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"formal"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proper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ceremonial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informal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official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"visible"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evident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invisible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seen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perceptible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"frequent"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infrequent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common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regular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habitual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"active"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lively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energetic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dynamic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inactive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"patient"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calm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enduring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impatient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tolerant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"possible"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achievable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impossible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feasible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viable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"perfect"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imperfect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flawless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ideal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supreme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"polite"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courteous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civil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well-mannered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impolite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"moral"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righteous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virtuous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immoral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ethical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"mature"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ripe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immature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developed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"pure"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impure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pristine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unsoiled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"legal"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lawful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permitted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authorized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illegal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"responsible"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reliable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dependable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irresponsible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accountable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"regular"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steady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irregular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routine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consistent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"rational"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irrational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logical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reasonable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sensible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"attractive"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appealing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alluring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charming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unattractive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"pleasant"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enjoyable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delightful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unpleasant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agreeable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"comfortable"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relaxed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uncomfortable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cozy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snug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"interesting"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boring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fascinating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engaging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captivating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"excited"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thrilled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eager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enthusiastic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bored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"cheerful"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merry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upbeat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gloomy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joyful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"optimistic"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confident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pessimistic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hopeful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positive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"friendly"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hostile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amicable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warm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cordial</w:t>
      </w:r>
    </w:p>
    <w:p>
      <w:r>
        <w:rPr>
          <w:rFonts w:ascii="TH Sarabun New" w:hAnsi="TH Sarabun New" w:cs="TH Sarabun New" w:eastAsia="TH Sarabun New"/>
          <w:b/>
          <w:sz w:val="28"/>
        </w:rPr>
        <w:t>41. คำตรงข้ามของ "confident"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assured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self-assured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shy</w:t>
      </w:r>
    </w:p>
    <w:p>
      <w:r>
        <w:rPr>
          <w:rFonts w:ascii="TH Sarabun New" w:hAnsi="TH Sarabun New" w:cs="TH Sarabun New" w:eastAsia="TH Sarabun New"/>
          <w:b/>
          <w:sz w:val="28"/>
        </w:rPr>
        <w:t>42. คำตรงข้ามของ "ancient"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antique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primitive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modern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old</w:t>
      </w:r>
    </w:p>
    <w:p>
      <w:r>
        <w:rPr>
          <w:rFonts w:ascii="TH Sarabun New" w:hAnsi="TH Sarabun New" w:cs="TH Sarabun New" w:eastAsia="TH Sarabun New"/>
          <w:b/>
          <w:sz w:val="28"/>
        </w:rPr>
        <w:t>43. คำตรงข้ามของ "past"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previous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future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bygone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former</w:t>
      </w:r>
    </w:p>
    <w:p>
      <w:r>
        <w:rPr>
          <w:rFonts w:ascii="TH Sarabun New" w:hAnsi="TH Sarabun New" w:cs="TH Sarabun New" w:eastAsia="TH Sarabun New"/>
          <w:b/>
          <w:sz w:val="28"/>
        </w:rPr>
        <w:t>44. คำตรงข้ามของ "summer"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winter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warm season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hot season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sunny season</w:t>
      </w:r>
    </w:p>
    <w:p>
      <w:r>
        <w:rPr>
          <w:rFonts w:ascii="TH Sarabun New" w:hAnsi="TH Sarabun New" w:cs="TH Sarabun New" w:eastAsia="TH Sarabun New"/>
          <w:b/>
          <w:sz w:val="28"/>
        </w:rPr>
        <w:t>45. คำตรงข้ามของ "dawn"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sunrise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daybreak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morning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dusk</w:t>
      </w:r>
    </w:p>
    <w:p>
      <w:r>
        <w:rPr>
          <w:rFonts w:ascii="TH Sarabun New" w:hAnsi="TH Sarabun New" w:cs="TH Sarabun New" w:eastAsia="TH Sarabun New"/>
          <w:b/>
          <w:sz w:val="28"/>
        </w:rPr>
        <w:t>46. คำตรงข้ามของ "sunrise"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daybreak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morning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sunset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dawn</w:t>
      </w:r>
    </w:p>
    <w:p>
      <w:r>
        <w:rPr>
          <w:rFonts w:ascii="TH Sarabun New" w:hAnsi="TH Sarabun New" w:cs="TH Sarabun New" w:eastAsia="TH Sarabun New"/>
          <w:b/>
          <w:sz w:val="28"/>
        </w:rPr>
        <w:t>47. คำตรงข้ามของ "morning"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dawn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evening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early</w:t>
      </w:r>
    </w:p>
    <w:p>
      <w:r>
        <w:rPr>
          <w:rFonts w:ascii="TH Sarabun New" w:hAnsi="TH Sarabun New" w:cs="TH Sarabun New" w:eastAsia="TH Sarabun New"/>
          <w:b/>
          <w:sz w:val="28"/>
        </w:rPr>
        <w:t>48. คำตรงข้ามของ "youth"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elderly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young people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adolescents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juveniles</w:t>
      </w:r>
    </w:p>
    <w:p>
      <w:r>
        <w:rPr>
          <w:rFonts w:ascii="TH Sarabun New" w:hAnsi="TH Sarabun New" w:cs="TH Sarabun New" w:eastAsia="TH Sarabun New"/>
          <w:b/>
          <w:sz w:val="28"/>
        </w:rPr>
        <w:t>49. คำตรงข้ามของ "child"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youngster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minor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adult</w:t>
      </w:r>
    </w:p>
    <w:p>
      <w:r>
        <w:rPr>
          <w:rFonts w:ascii="TH Sarabun New" w:hAnsi="TH Sarabun New" w:cs="TH Sarabun New" w:eastAsia="TH Sarabun New"/>
          <w:b/>
          <w:sz w:val="28"/>
        </w:rPr>
        <w:t>50. คำตรงข้ามของ "catch"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seize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capture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release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grab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พจนานุกรมคำตรงข้ามภาษาอังกฤษ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