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H Sarabun New" w:hAnsi="TH Sarabun New" w:cs="TH Sarabun New" w:eastAsia="TH Sarabun New"/>
          <w:b/>
          <w:sz w:val="44"/>
        </w:rPr>
        <w:t>แบบฝึกหัดคำตรงข้ามภาษาอังกฤษ · ระดับมาตรฐาน</w:t>
      </w:r>
    </w:p>
    <w:p>
      <w:pPr>
        <w:jc w:val="center"/>
      </w:pPr>
      <w:r>
        <w:rPr>
          <w:rFonts w:ascii="TH Sarabun New" w:hAnsi="TH Sarabun New" w:cs="TH Sarabun New" w:eastAsia="TH Sarabun New"/>
          <w:b w:val="0"/>
          <w:color w:val="666666"/>
          <w:sz w:val="26"/>
        </w:rPr>
        <w:t>สำหรับนักเรียน ม.1-ม.3 · 40 ข้อ · 25 นาที · รวมคำคุณศัพท์ คำกริยา และคำนำหน้า prefix</w:t>
      </w:r>
    </w:p>
    <w:p>
      <w:r>
        <w:rPr>
          <w:rFonts w:ascii="TH Sarabun New" w:hAnsi="TH Sarabun New" w:cs="TH Sarabun New" w:eastAsia="TH Sarabun New"/>
          <w:b w:val="0"/>
          <w:sz w:val="28"/>
        </w:rPr>
        <w:t>คำชี้แจง · เลือกคำตอบที่ถูกต้อง 1 ข้อจาก 4 ตัวเลือก · ตอบโดยอ้างอิงคำตรงข้ามภาษาอังกฤษของคำที่กำหนด</w:t>
      </w:r>
    </w:p>
    <w:p>
      <w:r>
        <w:rPr>
          <w:rFonts w:ascii="TH Sarabun New" w:hAnsi="TH Sarabun New" w:cs="TH Sarabun New" w:eastAsia="TH Sarabun New"/>
          <w:b/>
          <w:sz w:val="28"/>
        </w:rPr>
        <w:t>1. คำตรงข้ามของ "proud"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arrogant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boastful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vain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humble</w:t>
      </w:r>
    </w:p>
    <w:p>
      <w:r>
        <w:rPr>
          <w:rFonts w:ascii="TH Sarabun New" w:hAnsi="TH Sarabun New" w:cs="TH Sarabun New" w:eastAsia="TH Sarabun New"/>
          <w:b/>
          <w:sz w:val="28"/>
        </w:rPr>
        <w:t>2. คำตรงข้ามของ "kind"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gentle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warm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cruel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nice</w:t>
      </w:r>
    </w:p>
    <w:p>
      <w:r>
        <w:rPr>
          <w:rFonts w:ascii="TH Sarabun New" w:hAnsi="TH Sarabun New" w:cs="TH Sarabun New" w:eastAsia="TH Sarabun New"/>
          <w:b/>
          <w:sz w:val="28"/>
        </w:rPr>
        <w:t>3. คำตรงข้ามของ "polite"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respectful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rude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courteous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civil</w:t>
      </w:r>
    </w:p>
    <w:p>
      <w:r>
        <w:rPr>
          <w:rFonts w:ascii="TH Sarabun New" w:hAnsi="TH Sarabun New" w:cs="TH Sarabun New" w:eastAsia="TH Sarabun New"/>
          <w:b/>
          <w:sz w:val="28"/>
        </w:rPr>
        <w:t>4. คำตรงข้ามของ "smart"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stupid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intelligent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bright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clever</w:t>
      </w:r>
    </w:p>
    <w:p>
      <w:r>
        <w:rPr>
          <w:rFonts w:ascii="TH Sarabun New" w:hAnsi="TH Sarabun New" w:cs="TH Sarabun New" w:eastAsia="TH Sarabun New"/>
          <w:b/>
          <w:sz w:val="28"/>
        </w:rPr>
        <w:t>5. คำตรงข้ามของ "wise"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sage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prudent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sensible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foolish</w:t>
      </w:r>
    </w:p>
    <w:p>
      <w:r>
        <w:rPr>
          <w:rFonts w:ascii="TH Sarabun New" w:hAnsi="TH Sarabun New" w:cs="TH Sarabun New" w:eastAsia="TH Sarabun New"/>
          <w:b/>
          <w:sz w:val="28"/>
        </w:rPr>
        <w:t>6. คำตรงข้ามของ "healthy"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well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robust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sick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fit</w:t>
      </w:r>
    </w:p>
    <w:p>
      <w:r>
        <w:rPr>
          <w:rFonts w:ascii="TH Sarabun New" w:hAnsi="TH Sarabun New" w:cs="TH Sarabun New" w:eastAsia="TH Sarabun New"/>
          <w:b/>
          <w:sz w:val="28"/>
        </w:rPr>
        <w:t>7. คำตรงข้ามของ "fresh"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recent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stale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new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crisp</w:t>
      </w:r>
    </w:p>
    <w:p>
      <w:r>
        <w:rPr>
          <w:rFonts w:ascii="TH Sarabun New" w:hAnsi="TH Sarabun New" w:cs="TH Sarabun New" w:eastAsia="TH Sarabun New"/>
          <w:b/>
          <w:sz w:val="28"/>
        </w:rPr>
        <w:t>8. คำตรงข้ามของ "cheap"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expensive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affordable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low-cost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budget</w:t>
      </w:r>
    </w:p>
    <w:p>
      <w:r>
        <w:rPr>
          <w:rFonts w:ascii="TH Sarabun New" w:hAnsi="TH Sarabun New" w:cs="TH Sarabun New" w:eastAsia="TH Sarabun New"/>
          <w:b/>
          <w:sz w:val="28"/>
        </w:rPr>
        <w:t>9. คำตรงข้ามของ "valuable"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precious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priceless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treasured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worthless</w:t>
      </w:r>
    </w:p>
    <w:p>
      <w:r>
        <w:rPr>
          <w:rFonts w:ascii="TH Sarabun New" w:hAnsi="TH Sarabun New" w:cs="TH Sarabun New" w:eastAsia="TH Sarabun New"/>
          <w:b/>
          <w:sz w:val="28"/>
        </w:rPr>
        <w:t>10. คำตรงข้ามของ "safe"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protected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guarded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dangerous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secure</w:t>
      </w:r>
    </w:p>
    <w:p>
      <w:r>
        <w:rPr>
          <w:rFonts w:ascii="TH Sarabun New" w:hAnsi="TH Sarabun New" w:cs="TH Sarabun New" w:eastAsia="TH Sarabun New"/>
          <w:b/>
          <w:sz w:val="28"/>
        </w:rPr>
        <w:t>11. คำตรงข้ามของ "public"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shared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private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open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communal</w:t>
      </w:r>
    </w:p>
    <w:p>
      <w:r>
        <w:rPr>
          <w:rFonts w:ascii="TH Sarabun New" w:hAnsi="TH Sarabun New" w:cs="TH Sarabun New" w:eastAsia="TH Sarabun New"/>
          <w:b/>
          <w:sz w:val="28"/>
        </w:rPr>
        <w:t>12. คำตรงข้ามของ "life"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death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existence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being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vitality</w:t>
      </w:r>
    </w:p>
    <w:p>
      <w:r>
        <w:rPr>
          <w:rFonts w:ascii="TH Sarabun New" w:hAnsi="TH Sarabun New" w:cs="TH Sarabun New" w:eastAsia="TH Sarabun New"/>
          <w:b/>
          <w:sz w:val="28"/>
        </w:rPr>
        <w:t>13. คำตรงข้ามของ "success"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achievement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triumph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victory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failure</w:t>
      </w:r>
    </w:p>
    <w:p>
      <w:r>
        <w:rPr>
          <w:rFonts w:ascii="TH Sarabun New" w:hAnsi="TH Sarabun New" w:cs="TH Sarabun New" w:eastAsia="TH Sarabun New"/>
          <w:b/>
          <w:sz w:val="28"/>
        </w:rPr>
        <w:t>14. คำตรงข้ามของ "truth"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reality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honesty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lie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fact</w:t>
      </w:r>
    </w:p>
    <w:p>
      <w:r>
        <w:rPr>
          <w:rFonts w:ascii="TH Sarabun New" w:hAnsi="TH Sarabun New" w:cs="TH Sarabun New" w:eastAsia="TH Sarabun New"/>
          <w:b/>
          <w:sz w:val="28"/>
        </w:rPr>
        <w:t>15. คำตรงข้ามของ "hope"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optimism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despair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faith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trust</w:t>
      </w:r>
    </w:p>
    <w:p>
      <w:r>
        <w:rPr>
          <w:rFonts w:ascii="TH Sarabun New" w:hAnsi="TH Sarabun New" w:cs="TH Sarabun New" w:eastAsia="TH Sarabun New"/>
          <w:b/>
          <w:sz w:val="28"/>
        </w:rPr>
        <w:t>16. คำตรงข้ามของ "joy"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sorrow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delight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pleasure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bliss</w:t>
      </w:r>
    </w:p>
    <w:p>
      <w:r>
        <w:rPr>
          <w:rFonts w:ascii="TH Sarabun New" w:hAnsi="TH Sarabun New" w:cs="TH Sarabun New" w:eastAsia="TH Sarabun New"/>
          <w:b/>
          <w:sz w:val="28"/>
        </w:rPr>
        <w:t>17. คำตรงข้ามของ "pleasure"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enjoyment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satisfaction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delight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pain</w:t>
      </w:r>
    </w:p>
    <w:p>
      <w:r>
        <w:rPr>
          <w:rFonts w:ascii="TH Sarabun New" w:hAnsi="TH Sarabun New" w:cs="TH Sarabun New" w:eastAsia="TH Sarabun New"/>
          <w:b/>
          <w:sz w:val="28"/>
        </w:rPr>
        <w:t>18. คำตรงข้ามของ "pride"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honor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self-respect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shame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dignity</w:t>
      </w:r>
    </w:p>
    <w:p>
      <w:r>
        <w:rPr>
          <w:rFonts w:ascii="TH Sarabun New" w:hAnsi="TH Sarabun New" w:cs="TH Sarabun New" w:eastAsia="TH Sarabun New"/>
          <w:b/>
          <w:sz w:val="28"/>
        </w:rPr>
        <w:t>19. คำตรงข้ามของ "laugh"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smile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cry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giggle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chuckle</w:t>
      </w:r>
    </w:p>
    <w:p>
      <w:r>
        <w:rPr>
          <w:rFonts w:ascii="TH Sarabun New" w:hAnsi="TH Sarabun New" w:cs="TH Sarabun New" w:eastAsia="TH Sarabun New"/>
          <w:b/>
          <w:sz w:val="28"/>
        </w:rPr>
        <w:t>20. คำตรงข้ามของ "smile"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frown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grin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beam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laugh</w:t>
      </w:r>
    </w:p>
    <w:p>
      <w:r>
        <w:rPr>
          <w:rFonts w:ascii="TH Sarabun New" w:hAnsi="TH Sarabun New" w:cs="TH Sarabun New" w:eastAsia="TH Sarabun New"/>
          <w:b/>
          <w:sz w:val="28"/>
        </w:rPr>
        <w:t>21. คำตรงข้ามของ "like"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enjoy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fancy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favor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dislike</w:t>
      </w:r>
    </w:p>
    <w:p>
      <w:r>
        <w:rPr>
          <w:rFonts w:ascii="TH Sarabun New" w:hAnsi="TH Sarabun New" w:cs="TH Sarabun New" w:eastAsia="TH Sarabun New"/>
          <w:b/>
          <w:sz w:val="28"/>
        </w:rPr>
        <w:t>22. คำตรงข้ามของ "accept"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embrace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welcome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reject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receive</w:t>
      </w:r>
    </w:p>
    <w:p>
      <w:r>
        <w:rPr>
          <w:rFonts w:ascii="TH Sarabun New" w:hAnsi="TH Sarabun New" w:cs="TH Sarabun New" w:eastAsia="TH Sarabun New"/>
          <w:b/>
          <w:sz w:val="28"/>
        </w:rPr>
        <w:t>23. คำตรงข้ามของ "agree"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approve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disagree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concur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consent</w:t>
      </w:r>
    </w:p>
    <w:p>
      <w:r>
        <w:rPr>
          <w:rFonts w:ascii="TH Sarabun New" w:hAnsi="TH Sarabun New" w:cs="TH Sarabun New" w:eastAsia="TH Sarabun New"/>
          <w:b/>
          <w:sz w:val="28"/>
        </w:rPr>
        <w:t>24. คำตรงข้ามของ "allow"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forbid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permit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let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authorize</w:t>
      </w:r>
    </w:p>
    <w:p>
      <w:r>
        <w:rPr>
          <w:rFonts w:ascii="TH Sarabun New" w:hAnsi="TH Sarabun New" w:cs="TH Sarabun New" w:eastAsia="TH Sarabun New"/>
          <w:b/>
          <w:sz w:val="28"/>
        </w:rPr>
        <w:t>25. คำตรงข้ามของ "arrive"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reach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land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appear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depart</w:t>
      </w:r>
    </w:p>
    <w:p>
      <w:r>
        <w:rPr>
          <w:rFonts w:ascii="TH Sarabun New" w:hAnsi="TH Sarabun New" w:cs="TH Sarabun New" w:eastAsia="TH Sarabun New"/>
          <w:b/>
          <w:sz w:val="28"/>
        </w:rPr>
        <w:t>26. คำตรงข้ามของ "come"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arrive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appear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go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approach</w:t>
      </w:r>
    </w:p>
    <w:p>
      <w:r>
        <w:rPr>
          <w:rFonts w:ascii="TH Sarabun New" w:hAnsi="TH Sarabun New" w:cs="TH Sarabun New" w:eastAsia="TH Sarabun New"/>
          <w:b/>
          <w:sz w:val="28"/>
        </w:rPr>
        <w:t>27. คำตรงข้ามของ "enter"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enter into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exit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go in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step in</w:t>
      </w:r>
    </w:p>
    <w:p>
      <w:r>
        <w:rPr>
          <w:rFonts w:ascii="TH Sarabun New" w:hAnsi="TH Sarabun New" w:cs="TH Sarabun New" w:eastAsia="TH Sarabun New"/>
          <w:b/>
          <w:sz w:val="28"/>
        </w:rPr>
        <w:t>28. คำตรงข้ามของ "find"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lose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discover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locate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spot</w:t>
      </w:r>
    </w:p>
    <w:p>
      <w:r>
        <w:rPr>
          <w:rFonts w:ascii="TH Sarabun New" w:hAnsi="TH Sarabun New" w:cs="TH Sarabun New" w:eastAsia="TH Sarabun New"/>
          <w:b/>
          <w:sz w:val="28"/>
        </w:rPr>
        <w:t>29. คำตรงข้ามของ "remember"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recall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recollect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retain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forget</w:t>
      </w:r>
    </w:p>
    <w:p>
      <w:r>
        <w:rPr>
          <w:rFonts w:ascii="TH Sarabun New" w:hAnsi="TH Sarabun New" w:cs="TH Sarabun New" w:eastAsia="TH Sarabun New"/>
          <w:b/>
          <w:sz w:val="28"/>
        </w:rPr>
        <w:t>30. คำตรงข้ามของ "learn"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acquire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grasp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teach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study</w:t>
      </w:r>
    </w:p>
    <w:p>
      <w:r>
        <w:rPr>
          <w:rFonts w:ascii="TH Sarabun New" w:hAnsi="TH Sarabun New" w:cs="TH Sarabun New" w:eastAsia="TH Sarabun New"/>
          <w:b/>
          <w:sz w:val="28"/>
        </w:rPr>
        <w:t>31. คำตรงข้ามของ "ask"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query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answer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question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inquire</w:t>
      </w:r>
    </w:p>
    <w:p>
      <w:r>
        <w:rPr>
          <w:rFonts w:ascii="TH Sarabun New" w:hAnsi="TH Sarabun New" w:cs="TH Sarabun New" w:eastAsia="TH Sarabun New"/>
          <w:b/>
          <w:sz w:val="28"/>
        </w:rPr>
        <w:t>32. คำตรงข้ามของ "speak"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listen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talk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say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utter</w:t>
      </w:r>
    </w:p>
    <w:p>
      <w:r>
        <w:rPr>
          <w:rFonts w:ascii="TH Sarabun New" w:hAnsi="TH Sarabun New" w:cs="TH Sarabun New" w:eastAsia="TH Sarabun New"/>
          <w:b/>
          <w:sz w:val="28"/>
        </w:rPr>
        <w:t>33. คำตรงข้ามของ "lend"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loan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advance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supply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borrow</w:t>
      </w:r>
    </w:p>
    <w:p>
      <w:r>
        <w:rPr>
          <w:rFonts w:ascii="TH Sarabun New" w:hAnsi="TH Sarabun New" w:cs="TH Sarabun New" w:eastAsia="TH Sarabun New"/>
          <w:b/>
          <w:sz w:val="28"/>
        </w:rPr>
        <w:t>34. คำตรงข้ามของ "send"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dispatch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transmit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receive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mail</w:t>
      </w:r>
    </w:p>
    <w:p>
      <w:r>
        <w:rPr>
          <w:rFonts w:ascii="TH Sarabun New" w:hAnsi="TH Sarabun New" w:cs="TH Sarabun New" w:eastAsia="TH Sarabun New"/>
          <w:b/>
          <w:sz w:val="28"/>
        </w:rPr>
        <w:t>35. คำตรงข้ามของ "import"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ship in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export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bring in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introduce</w:t>
      </w:r>
    </w:p>
    <w:p>
      <w:r>
        <w:rPr>
          <w:rFonts w:ascii="TH Sarabun New" w:hAnsi="TH Sarabun New" w:cs="TH Sarabun New" w:eastAsia="TH Sarabun New"/>
          <w:b/>
          <w:sz w:val="28"/>
        </w:rPr>
        <w:t>36. คำตรงข้ามของ "expand"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contract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grow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enlarge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broaden</w:t>
      </w:r>
    </w:p>
    <w:p>
      <w:r>
        <w:rPr>
          <w:rFonts w:ascii="TH Sarabun New" w:hAnsi="TH Sarabun New" w:cs="TH Sarabun New" w:eastAsia="TH Sarabun New"/>
          <w:b/>
          <w:sz w:val="28"/>
        </w:rPr>
        <w:t>37. คำตรงข้ามของ "include"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contain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comprise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involve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exclude</w:t>
      </w:r>
    </w:p>
    <w:p>
      <w:r>
        <w:rPr>
          <w:rFonts w:ascii="TH Sarabun New" w:hAnsi="TH Sarabun New" w:cs="TH Sarabun New" w:eastAsia="TH Sarabun New"/>
          <w:b/>
          <w:sz w:val="28"/>
        </w:rPr>
        <w:t>38. คำตรงข้ามของ "build"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erect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assemble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destroy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construct</w:t>
      </w:r>
    </w:p>
    <w:p>
      <w:r>
        <w:rPr>
          <w:rFonts w:ascii="TH Sarabun New" w:hAnsi="TH Sarabun New" w:cs="TH Sarabun New" w:eastAsia="TH Sarabun New"/>
          <w:b/>
          <w:sz w:val="28"/>
        </w:rPr>
        <w:t>39. คำตรงข้ามของ "unite"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join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divide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combine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merge</w:t>
      </w:r>
    </w:p>
    <w:p>
      <w:r>
        <w:rPr>
          <w:rFonts w:ascii="TH Sarabun New" w:hAnsi="TH Sarabun New" w:cs="TH Sarabun New" w:eastAsia="TH Sarabun New"/>
          <w:b/>
          <w:sz w:val="28"/>
        </w:rPr>
        <w:t>40. คำตรงข้ามของ "happy" 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unhappy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joyful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cheerful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content</w:t>
      </w:r>
    </w:p>
    <w:p>
      <w:pPr>
        <w:jc w:val="center"/>
      </w:pPr>
      <w:r>
        <w:rPr>
          <w:rFonts w:ascii="TH Sarabun New" w:hAnsi="TH Sarabun New" w:cs="TH Sarabun New" w:eastAsia="TH Sarabun New"/>
          <w:b w:val="0"/>
          <w:color w:val="999999"/>
          <w:sz w:val="20"/>
        </w:rPr>
        <w:t>WordyGuru.com · พจนานุกรมคำตรงข้ามภาษาอังกฤษ · อ้างอิงตามมาตรฐานสากล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