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ป.4-ป.6 · 30 ข้อ · 20 นาที · คู่คำตรงข้ามใช้ในชีวิตประจำวัน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ตอบโดยอ้างอิงคำตรงข้ามภาษาอังกฤษของคำที่กำหนด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"true"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actual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genuine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false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"right"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accurate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wrong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correct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"friend"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enemy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buddy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"peace"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harmony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tranquility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"beautiful"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pretty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lovely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gorgeous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ugly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"strong"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mighty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robust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powerful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"angry"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annoyed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furious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"brave"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afraid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courageous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daring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"far"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distant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remote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near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"early"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punctual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prompt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"before"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earlier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after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prior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previous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"first"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initial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primary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lead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"begin"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commence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end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"always"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eternally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constantly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forever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within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"left"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leftward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leftmost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"north"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upward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northern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south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"east"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orient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eastern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"push"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thrust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shove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"front"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forward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ahead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"above"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upper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below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"inside"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interior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outside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within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"on"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upon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atop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"high"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lofty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elevated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"wet"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damp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moist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soaked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dry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"soft"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smooth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fluffy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gentle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"wide"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narrow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spacious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"deep"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shallow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profound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deep-set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bottomless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"long"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lengthy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extended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prolonged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short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provide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donate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offer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พจนานุกรมคำตรงข้ามภาษาอังกฤษ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