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ป.1-ป.3 · 20 ข้อ · 15 นาที · คู่คำตรงข้ามพื้นฐานที่ต้องรู้ทุกคน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ตอบโดยอ้างอิงคำตรงข้ามภาษาอังกฤษของคำที่กำหนด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"big"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large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huge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small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"happy"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joyful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cheerful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glad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"hot"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freezing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cool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"day"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evening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noon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"good"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evil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bad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"up"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above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top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"yes"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okay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yeah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sure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"open"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latch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"fast"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quick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swift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rapid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slow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"old"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antique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vintage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ancient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"light"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shiny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"tall"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tiny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"heavy"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weighty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solid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light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"clean"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tidy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"love"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cherish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like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adore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"easy"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simple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obvious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clear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"rich"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wealthy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loaded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money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poor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"win"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achieve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gain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"start"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commence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"buy"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purchase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shop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พจนานุกรมคำตรงข้ามภาษาอังกฤษ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