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แบบฝึกอักษรย่อ · ระดับ 5 · เตรียมสอบ ก.พ./ราชการ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สำหรับผู้เตรียมสอบ ก.พ. ราชการ อบต. · 20 ข้อ · รัฐวิสาหกิจ + ปฏิทิน + หน่วยวัด + บริหาร</w:t>
      </w:r>
    </w:p>
    <w:p>
      <w:r>
        <w:rPr>
          <w:rFonts w:ascii="TH Sarabun New" w:hAnsi="TH Sarabun New" w:cs="TH Sarabun New" w:eastAsia="TH Sarabun New"/>
          <w:b w:val="0"/>
          <w:sz w:val="28"/>
        </w:rPr>
        <w:t>คำชี้แจง · เลือกคำตอบที่ถูกต้องตามมาตรฐานราชบัณฑิตยสภา 1 ข้อจาก 4 ตัวเลือก</w:t>
      </w:r>
    </w:p>
    <w:p>
      <w:r>
        <w:rPr>
          <w:rFonts w:ascii="TH Sarabun New" w:hAnsi="TH Sarabun New" w:cs="TH Sarabun New" w:eastAsia="TH Sarabun New"/>
          <w:b/>
          <w:sz w:val="28"/>
        </w:rPr>
        <w:t>1. "ฮ.ศ." คือปฏิทินของศาสนาใด?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พุทธ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คริสต์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อิสลาม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ฮินดู</w:t>
      </w:r>
    </w:p>
    <w:p>
      <w:r>
        <w:rPr>
          <w:rFonts w:ascii="TH Sarabun New" w:hAnsi="TH Sarabun New" w:cs="TH Sarabun New" w:eastAsia="TH Sarabun New"/>
          <w:b/>
          <w:sz w:val="28"/>
        </w:rPr>
        <w:t>2. "ร.ศ." คือปฏิทินใด?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รัฐศาสตร์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รัตนโกสินทร์ศก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ราชวงศ์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รามาธิบดี</w:t>
      </w:r>
    </w:p>
    <w:p>
      <w:r>
        <w:rPr>
          <w:rFonts w:ascii="TH Sarabun New" w:hAnsi="TH Sarabun New" w:cs="TH Sarabun New" w:eastAsia="TH Sarabun New"/>
          <w:b/>
          <w:sz w:val="28"/>
        </w:rPr>
        <w:t>3. "จ.ศ." คือปฏิทินใด?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จุลศักราช (ปฏิทินโบราณ)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จุฬาศักราช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จังหวัดศักราช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จิตวิญญาณ</w:t>
      </w:r>
    </w:p>
    <w:p>
      <w:r>
        <w:rPr>
          <w:rFonts w:ascii="TH Sarabun New" w:hAnsi="TH Sarabun New" w:cs="TH Sarabun New" w:eastAsia="TH Sarabun New"/>
          <w:b/>
          <w:sz w:val="28"/>
        </w:rPr>
        <w:t>4. ปฏิทินอิสลามนับจากเหตุการณ์ใด?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ปีประสูติของพระเยซู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ปรินิพพานของพระพุทธเจ้า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ปีที่ศาสดามูฮัมหมัดอพยพจากเมกกะไปเมดินา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ปีสถาปนากรุงรัตนโกสินทร์</w:t>
      </w:r>
    </w:p>
    <w:p>
      <w:r>
        <w:rPr>
          <w:rFonts w:ascii="TH Sarabun New" w:hAnsi="TH Sarabun New" w:cs="TH Sarabun New" w:eastAsia="TH Sarabun New"/>
          <w:b/>
          <w:sz w:val="28"/>
        </w:rPr>
        <w:t>5. "กฟภ."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การไฟฟ้าฝ่ายผลิต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การไฟฟ้านครหลวง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การไฟฟ้าส่วนภูมิภาค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กรมการไฟฟ้า</w:t>
      </w:r>
    </w:p>
    <w:p>
      <w:r>
        <w:rPr>
          <w:rFonts w:ascii="TH Sarabun New" w:hAnsi="TH Sarabun New" w:cs="TH Sarabun New" w:eastAsia="TH Sarabun New"/>
          <w:b/>
          <w:sz w:val="28"/>
        </w:rPr>
        <w:t>6. "กฟน."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การไฟฟ้านครหลวง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การไฟฟ้านอกระบบ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การไฟฟ้านครราชสีมา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กระทรวงไฟฟ้า</w:t>
      </w:r>
    </w:p>
    <w:p>
      <w:r>
        <w:rPr>
          <w:rFonts w:ascii="TH Sarabun New" w:hAnsi="TH Sarabun New" w:cs="TH Sarabun New" w:eastAsia="TH Sarabun New"/>
          <w:b/>
          <w:sz w:val="28"/>
        </w:rPr>
        <w:t>7. "รฟท."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การรถไฟแห่งประเทศไทย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การรถไฟฟ้า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รฟม.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ราชวงศ์ฟ้าไท</w:t>
      </w:r>
    </w:p>
    <w:p>
      <w:r>
        <w:rPr>
          <w:rFonts w:ascii="TH Sarabun New" w:hAnsi="TH Sarabun New" w:cs="TH Sarabun New" w:eastAsia="TH Sarabun New"/>
          <w:b/>
          <w:sz w:val="28"/>
        </w:rPr>
        <w:t>8. "รฟม."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การรถไฟแห่งประเทศไทย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การรถไฟฟ้าขนส่งมวลชนแห่งประเทศไทย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รถไฟมหาชน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รฟ.มาเลย์</w:t>
      </w:r>
    </w:p>
    <w:p>
      <w:r>
        <w:rPr>
          <w:rFonts w:ascii="TH Sarabun New" w:hAnsi="TH Sarabun New" w:cs="TH Sarabun New" w:eastAsia="TH Sarabun New"/>
          <w:b/>
          <w:sz w:val="28"/>
        </w:rPr>
        <w:t>9. "ทอท."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ทหารอากาศไทย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บริษัท ท่าอากาศยานไทย จำกัด (มหาชน)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ทรัพย์ไทย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ที่อยู่ไทย</w:t>
      </w:r>
    </w:p>
    <w:p>
      <w:r>
        <w:rPr>
          <w:rFonts w:ascii="TH Sarabun New" w:hAnsi="TH Sarabun New" w:cs="TH Sarabun New" w:eastAsia="TH Sarabun New"/>
          <w:b/>
          <w:sz w:val="28"/>
        </w:rPr>
        <w:t>10. "ขสมก."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องค์การขนส่งมวลชนกรุงเทพ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ขนส่งกรุงเทพ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การขนส่ง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ขส.ทหาร</w:t>
      </w:r>
    </w:p>
    <w:p>
      <w:r>
        <w:rPr>
          <w:rFonts w:ascii="TH Sarabun New" w:hAnsi="TH Sarabun New" w:cs="TH Sarabun New" w:eastAsia="TH Sarabun New"/>
          <w:b/>
          <w:sz w:val="28"/>
        </w:rPr>
        <w:t>11. "สสส."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สำนักงานสร้างเสริมสุขภาพ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สำนักงานกองทุนสนับสนุนการสร้างเสริมสุขภาพ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สาธารณสุขสากล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สำนักสาธารณสุข</w:t>
      </w:r>
    </w:p>
    <w:p>
      <w:r>
        <w:rPr>
          <w:rFonts w:ascii="TH Sarabun New" w:hAnsi="TH Sarabun New" w:cs="TH Sarabun New" w:eastAsia="TH Sarabun New"/>
          <w:b/>
          <w:sz w:val="28"/>
        </w:rPr>
        <w:t>12. "สปสช."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สำนักงานหลักประกันสุขภาพแห่งชาติ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สถาบันประกันสังคม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สาธารณสุขแห่งชาติ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สำนักงานพัฒนาสาธารณสุข</w:t>
      </w:r>
    </w:p>
    <w:p>
      <w:r>
        <w:rPr>
          <w:rFonts w:ascii="TH Sarabun New" w:hAnsi="TH Sarabun New" w:cs="TH Sarabun New" w:eastAsia="TH Sarabun New"/>
          <w:b/>
          <w:sz w:val="28"/>
        </w:rPr>
        <w:t>13. "อย."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อาหารและยา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สำนักงานคณะกรรมการอาหารและยา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อยู่ดี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อนามัย</w:t>
      </w:r>
    </w:p>
    <w:p>
      <w:r>
        <w:rPr>
          <w:rFonts w:ascii="TH Sarabun New" w:hAnsi="TH Sarabun New" w:cs="TH Sarabun New" w:eastAsia="TH Sarabun New"/>
          <w:b/>
          <w:sz w:val="28"/>
        </w:rPr>
        <w:t>14. "ตร.ม." คือหน่วยใด?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ตารางเมตร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ตำรวจมูลนิธิ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ตารางมิลลิเมตร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ตร.มาตรฐาน</w:t>
      </w:r>
    </w:p>
    <w:p>
      <w:r>
        <w:rPr>
          <w:rFonts w:ascii="TH Sarabun New" w:hAnsi="TH Sarabun New" w:cs="TH Sarabun New" w:eastAsia="TH Sarabun New"/>
          <w:b/>
          <w:sz w:val="28"/>
        </w:rPr>
        <w:t>15. "ลบ.ม." คือหน่วยใด?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ลูกบาศก์เมตร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ลำดับเมตร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ลบ.มาตรฐาน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ละครเมตร</w:t>
      </w:r>
    </w:p>
    <w:p>
      <w:r>
        <w:rPr>
          <w:rFonts w:ascii="TH Sarabun New" w:hAnsi="TH Sarabun New" w:cs="TH Sarabun New" w:eastAsia="TH Sarabun New"/>
          <w:b/>
          <w:sz w:val="28"/>
        </w:rPr>
        <w:t>16. 1 ไร่ เท่ากับกี่ตารางเมตร?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1,000 ตร.ม.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1,200 ตร.ม.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1,600 ตร.ม.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2,000 ตร.ม.</w:t>
      </w:r>
    </w:p>
    <w:p>
      <w:r>
        <w:rPr>
          <w:rFonts w:ascii="TH Sarabun New" w:hAnsi="TH Sarabun New" w:cs="TH Sarabun New" w:eastAsia="TH Sarabun New"/>
          <w:b/>
          <w:sz w:val="28"/>
        </w:rPr>
        <w:t>17. "รมต." คือตำแหน่งใด?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รัฐมนตรี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รองมนตรี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ราชมนตรี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ระดับมนตรี</w:t>
      </w:r>
    </w:p>
    <w:p>
      <w:r>
        <w:rPr>
          <w:rFonts w:ascii="TH Sarabun New" w:hAnsi="TH Sarabun New" w:cs="TH Sarabun New" w:eastAsia="TH Sarabun New"/>
          <w:b/>
          <w:sz w:val="28"/>
        </w:rPr>
        <w:t>18. "รมว." คือตำแหน่งใด?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รัฐมนตรี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รัฐมนตรีว่าการ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รองมนตรีว่าการ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ราชมนตรี</w:t>
      </w:r>
    </w:p>
    <w:p>
      <w:r>
        <w:rPr>
          <w:rFonts w:ascii="TH Sarabun New" w:hAnsi="TH Sarabun New" w:cs="TH Sarabun New" w:eastAsia="TH Sarabun New"/>
          <w:b/>
          <w:sz w:val="28"/>
        </w:rPr>
        <w:t>19. "รมช." คือตำแหน่งใด?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รัฐมนตรีว่าการ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รัฐมนตรีช่วยว่าการ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รองมนตรีชาติ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ราชการช่วย</w:t>
      </w:r>
    </w:p>
    <w:p>
      <w:r>
        <w:rPr>
          <w:rFonts w:ascii="TH Sarabun New" w:hAnsi="TH Sarabun New" w:cs="TH Sarabun New" w:eastAsia="TH Sarabun New"/>
          <w:b/>
          <w:sz w:val="28"/>
        </w:rPr>
        <w:t>20. "ก.พ." ในบริบทการสอบราชการ หมายถึงอะไร?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กุมภาพันธ์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กรรมการพิเศษ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สำนักงานคณะกรรมการข้าราชการพลเรือน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กระทรวงพาณิชย์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อ้างอิงตามพจนานุกรม ฉบับราชบัณฑิตยสถาน พ.ศ. 2554 · สำนักงานราชบัณฑิตยสภา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