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H Sarabun New" w:hAnsi="TH Sarabun New" w:cs="TH Sarabun New" w:eastAsia="TH Sarabun New"/>
          <w:b/>
          <w:sz w:val="44"/>
        </w:rPr>
        <w:t>แบบฝึกอักษรย่อ · ระดับ 3 · มัธยมต้น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666666"/>
          <w:sz w:val="26"/>
        </w:rPr>
        <w:t>สำหรับนักเรียน ม.1-ม.3 · 20 ข้อ · หน่วยงานราชการ + ยศ 3 เหล่าทัพ</w:t>
      </w:r>
    </w:p>
    <w:p>
      <w:r>
        <w:rPr>
          <w:rFonts w:ascii="TH Sarabun New" w:hAnsi="TH Sarabun New" w:cs="TH Sarabun New" w:eastAsia="TH Sarabun New"/>
          <w:b w:val="0"/>
          <w:sz w:val="28"/>
        </w:rPr>
        <w:t>คำชี้แจง · เลือกคำตอบที่ถูกต้องตามมาตรฐานราชบัณฑิตยสภา 1 ข้อจาก 4 ตัวเลือก</w:t>
      </w:r>
    </w:p>
    <w:p>
      <w:r>
        <w:rPr>
          <w:rFonts w:ascii="TH Sarabun New" w:hAnsi="TH Sarabun New" w:cs="TH Sarabun New" w:eastAsia="TH Sarabun New"/>
          <w:b/>
          <w:sz w:val="28"/>
        </w:rPr>
        <w:t>1. "ทบ"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กองทัพบก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ทหารบริการ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ที่บัญชาการ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ทบทวน</w:t>
      </w:r>
    </w:p>
    <w:p>
      <w:r>
        <w:rPr>
          <w:rFonts w:ascii="TH Sarabun New" w:hAnsi="TH Sarabun New" w:cs="TH Sarabun New" w:eastAsia="TH Sarabun New"/>
          <w:b/>
          <w:sz w:val="28"/>
        </w:rPr>
        <w:t>2. "ทอ"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ทหารอาวุโส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กองทัพอากาศ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ที่อยู่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ทบทวน</w:t>
      </w:r>
    </w:p>
    <w:p>
      <w:r>
        <w:rPr>
          <w:rFonts w:ascii="TH Sarabun New" w:hAnsi="TH Sarabun New" w:cs="TH Sarabun New" w:eastAsia="TH Sarabun New"/>
          <w:b/>
          <w:sz w:val="28"/>
        </w:rPr>
        <w:t>3. "ทร"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ทรัพย์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ทรานสฯ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กองทัพเรือ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ทรงพระ</w:t>
      </w:r>
    </w:p>
    <w:p>
      <w:r>
        <w:rPr>
          <w:rFonts w:ascii="TH Sarabun New" w:hAnsi="TH Sarabun New" w:cs="TH Sarabun New" w:eastAsia="TH Sarabun New"/>
          <w:b/>
          <w:sz w:val="28"/>
        </w:rPr>
        <w:t>4. "ตช"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สำนักงานตำรวจแห่งชาติ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ตำแหน่งชั้นนำ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ตรวจชายแดน</w:t>
      </w:r>
    </w:p>
    <w:p>
      <w:r>
        <w:rPr>
          <w:rFonts w:ascii="TH Sarabun New" w:hAnsi="TH Sarabun New" w:cs="TH Sarabun New" w:eastAsia="TH Sarabun New"/>
          <w:b/>
          <w:sz w:val="28"/>
        </w:rPr>
        <w:t>5. "ครม."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ครอบครัว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คณะรัฐมนตรี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ครุศาสตร์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คลังราชการ</w:t>
      </w:r>
    </w:p>
    <w:p>
      <w:r>
        <w:rPr>
          <w:rFonts w:ascii="TH Sarabun New" w:hAnsi="TH Sarabun New" w:cs="TH Sarabun New" w:eastAsia="TH Sarabun New"/>
          <w:b/>
          <w:sz w:val="28"/>
        </w:rPr>
        <w:t>6. "กทม."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กรุงเทพมหานคร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การท่องเที่ยว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กระทรวงการคลัง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กลุ่มทุนมหาชน</w:t>
      </w:r>
    </w:p>
    <w:p>
      <w:r>
        <w:rPr>
          <w:rFonts w:ascii="TH Sarabun New" w:hAnsi="TH Sarabun New" w:cs="TH Sarabun New" w:eastAsia="TH Sarabun New"/>
          <w:b/>
          <w:sz w:val="28"/>
        </w:rPr>
        <w:t>7. "สพฐ."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สำนักงานพัฒนาธุรกิจ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สำนักงานคณะกรรมการการศึกษาขั้นพื้นฐาน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สถาบันการศึกษา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สำนักการศึกษาเขต</w:t>
      </w:r>
    </w:p>
    <w:p>
      <w:r>
        <w:rPr>
          <w:rFonts w:ascii="TH Sarabun New" w:hAnsi="TH Sarabun New" w:cs="TH Sarabun New" w:eastAsia="TH Sarabun New"/>
          <w:b/>
          <w:sz w:val="28"/>
        </w:rPr>
        <w:t>8. "กศน."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กระทรวงศึกษา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การศึกษาน่ารู้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สำนักงานส่งเสริมการศึกษานอกระบบและการศึกษาตามอัธยาศัย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กรมการศึกษา</w:t>
      </w:r>
    </w:p>
    <w:p>
      <w:r>
        <w:rPr>
          <w:rFonts w:ascii="TH Sarabun New" w:hAnsi="TH Sarabun New" w:cs="TH Sarabun New" w:eastAsia="TH Sarabun New"/>
          <w:b/>
          <w:sz w:val="28"/>
        </w:rPr>
        <w:t>9. "กยศ."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กองทุนเงินให้กู้ยืมเพื่อการศึกษา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การยศ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กระทรวงยุติธรรม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กรมยานพาหนะ</w:t>
      </w:r>
    </w:p>
    <w:p>
      <w:r>
        <w:rPr>
          <w:rFonts w:ascii="TH Sarabun New" w:hAnsi="TH Sarabun New" w:cs="TH Sarabun New" w:eastAsia="TH Sarabun New"/>
          <w:b/>
          <w:sz w:val="28"/>
        </w:rPr>
        <w:t>10. "กฟผ."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การไฟฟ้านครหลวง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การไฟฟ้าส่วนภูมิภาค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การไฟฟ้าฝ่ายผลิตแห่งประเทศไทย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กรมไฟฟ้า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11. "ปตท." คือบริษัทอะไร?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ปตท.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บริษัท ปตท. จำกัด (มหาชน)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ปริญญาเอก ทท.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การไฟฟ้า</w:t>
      </w:r>
    </w:p>
    <w:p>
      <w:r>
        <w:rPr>
          <w:rFonts w:ascii="TH Sarabun New" w:hAnsi="TH Sarabun New" w:cs="TH Sarabun New" w:eastAsia="TH Sarabun New"/>
          <w:b/>
          <w:sz w:val="28"/>
        </w:rPr>
        <w:t>12. "ธปท."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ธรรมศาสตร์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ธนาคารแห่งประเทศไทย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ธุรกิจประจำท้องถิ่น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ธ.ก.ส.</w:t>
      </w:r>
    </w:p>
    <w:p>
      <w:r>
        <w:rPr>
          <w:rFonts w:ascii="TH Sarabun New" w:hAnsi="TH Sarabun New" w:cs="TH Sarabun New" w:eastAsia="TH Sarabun New"/>
          <w:b/>
          <w:sz w:val="28"/>
        </w:rPr>
        <w:t>13. "ปปง."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ป้องกันโรค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ปราบปรามอาชญากร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สำนักงานป้องกันและปราบปรามการฟอกเงิน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ป้องกันการประมง</w:t>
      </w:r>
    </w:p>
    <w:p>
      <w:r>
        <w:rPr>
          <w:rFonts w:ascii="TH Sarabun New" w:hAnsi="TH Sarabun New" w:cs="TH Sarabun New" w:eastAsia="TH Sarabun New"/>
          <w:b/>
          <w:sz w:val="28"/>
        </w:rPr>
        <w:t>14. "ป.ป.ช."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ประกอบการ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คณะกรรมการป้องกันและปราบปรามการทุจริตแห่งชาติ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ปริญญา-ปวช.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การประปา</w:t>
      </w:r>
    </w:p>
    <w:p>
      <w:r>
        <w:rPr>
          <w:rFonts w:ascii="TH Sarabun New" w:hAnsi="TH Sarabun New" w:cs="TH Sarabun New" w:eastAsia="TH Sarabun New"/>
          <w:b/>
          <w:sz w:val="28"/>
        </w:rPr>
        <w:t>15. "กกต." ย่อมาจากคำว่าอะไร?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กรรมการกลาง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กิจการต่างประเทศ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คณะกรรมการการเลือกตั้ง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ก.พ.ต.</w:t>
      </w:r>
    </w:p>
    <w:p>
      <w:r>
        <w:rPr>
          <w:rFonts w:ascii="TH Sarabun New" w:hAnsi="TH Sarabun New" w:cs="TH Sarabun New" w:eastAsia="TH Sarabun New"/>
          <w:b/>
          <w:sz w:val="28"/>
        </w:rPr>
        <w:t>16. "ผบ.ทบ." คือใคร?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ผู้บัญชาการทหารบก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ผู้บริหารทบทวน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ผู้บังคับท้องถิ่น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ผู้บัญชาการทหารเรือ</w:t>
      </w:r>
    </w:p>
    <w:p>
      <w:r>
        <w:rPr>
          <w:rFonts w:ascii="TH Sarabun New" w:hAnsi="TH Sarabun New" w:cs="TH Sarabun New" w:eastAsia="TH Sarabun New"/>
          <w:b/>
          <w:sz w:val="28"/>
        </w:rPr>
        <w:t>17. "ผบ.ตร." คือใคร?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ผู้บัญชาการทหารราบ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ผู้บัญชาการตำรวจแห่งชาติ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ผู้บริหารตำรวจ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ผู้บังคับการ</w:t>
      </w:r>
    </w:p>
    <w:p>
      <w:r>
        <w:rPr>
          <w:rFonts w:ascii="TH Sarabun New" w:hAnsi="TH Sarabun New" w:cs="TH Sarabun New" w:eastAsia="TH Sarabun New"/>
          <w:b/>
          <w:sz w:val="28"/>
        </w:rPr>
        <w:t>18. "พ.ต.ท."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พลตรี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พันโท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พันตำรวจโท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พันตำรวจตรี</w:t>
      </w:r>
    </w:p>
    <w:p>
      <w:r>
        <w:rPr>
          <w:rFonts w:ascii="TH Sarabun New" w:hAnsi="TH Sarabun New" w:cs="TH Sarabun New" w:eastAsia="TH Sarabun New"/>
          <w:b/>
          <w:sz w:val="28"/>
        </w:rPr>
        <w:t>19. "พ.ต.อ." คือยศใด?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พันตำรวจเอก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พลเอก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พันโท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พันตรี</w:t>
      </w:r>
    </w:p>
    <w:p>
      <w:r>
        <w:rPr>
          <w:rFonts w:ascii="TH Sarabun New" w:hAnsi="TH Sarabun New" w:cs="TH Sarabun New" w:eastAsia="TH Sarabun New"/>
          <w:b/>
          <w:sz w:val="28"/>
        </w:rPr>
        <w:t>20. ยศสูงสุดของกองทัพเรือคือ?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ก. พล.อ.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ข. พล.ร.อ.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ฃ. พล.ต.อ.</w:t>
      </w:r>
    </w:p>
    <w:p>
      <w:pPr>
        <w:ind w:left="340"/>
      </w:pPr>
      <w:r>
        <w:rPr>
          <w:rFonts w:ascii="TH Sarabun New" w:hAnsi="TH Sarabun New" w:cs="TH Sarabun New" w:eastAsia="TH Sarabun New"/>
          <w:b w:val="0"/>
          <w:sz w:val="26"/>
        </w:rPr>
        <w:t>ค. พล.อ.อ.</w:t>
      </w:r>
    </w:p>
    <w:p>
      <w:pPr>
        <w:jc w:val="center"/>
      </w:pPr>
      <w:r>
        <w:rPr>
          <w:rFonts w:ascii="TH Sarabun New" w:hAnsi="TH Sarabun New" w:cs="TH Sarabun New" w:eastAsia="TH Sarabun New"/>
          <w:b w:val="0"/>
          <w:color w:val="999999"/>
          <w:sz w:val="20"/>
        </w:rPr>
        <w:t>อ้างอิงตามพจนานุกรม ฉบับราชบัณฑิตยสถาน พ.ศ. 2554 · สำนักงานราชบัณฑิตยสภา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