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แบบฝึกอักษรย่อ · ระดับ 2 · ประถมปลาย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ป.5-ป.6 · 20 ข้อ · เดือน 12 เดือน + ระดับชั้น + ยศตำรวจ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"มิ.ย."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มิถุนายน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มกราคม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มีนาคม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มาตรการ</w:t>
      </w:r>
    </w:p>
    <w:p>
      <w:r>
        <w:rPr>
          <w:rFonts w:ascii="TH Sarabun New" w:hAnsi="TH Sarabun New" w:cs="TH Sarabun New" w:eastAsia="TH Sarabun New"/>
          <w:b/>
          <w:sz w:val="28"/>
        </w:rPr>
        <w:t>2. "ก.ค."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กันยายน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กรกฎาคม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กุมภาพันธ์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กระทรวง</w:t>
      </w:r>
    </w:p>
    <w:p>
      <w:r>
        <w:rPr>
          <w:rFonts w:ascii="TH Sarabun New" w:hAnsi="TH Sarabun New" w:cs="TH Sarabun New" w:eastAsia="TH Sarabun New"/>
          <w:b/>
          <w:sz w:val="28"/>
        </w:rPr>
        <w:t>3. "ส.ค."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สิงหาคม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กันยายน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กรกฎาคม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ตุลาคม</w:t>
      </w:r>
    </w:p>
    <w:p>
      <w:r>
        <w:rPr>
          <w:rFonts w:ascii="TH Sarabun New" w:hAnsi="TH Sarabun New" w:cs="TH Sarabun New" w:eastAsia="TH Sarabun New"/>
          <w:b/>
          <w:sz w:val="28"/>
        </w:rPr>
        <w:t>4. "ก.ย."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กรกฎาคม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กันยายน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กุมภาพันธ์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มกราคม</w:t>
      </w:r>
    </w:p>
    <w:p>
      <w:r>
        <w:rPr>
          <w:rFonts w:ascii="TH Sarabun New" w:hAnsi="TH Sarabun New" w:cs="TH Sarabun New" w:eastAsia="TH Sarabun New"/>
          <w:b/>
          <w:sz w:val="28"/>
        </w:rPr>
        <w:t>5. "ต.ค."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ตุลาคม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ธันวาคม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กันยายน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พฤศจิกายน</w:t>
      </w:r>
    </w:p>
    <w:p>
      <w:r>
        <w:rPr>
          <w:rFonts w:ascii="TH Sarabun New" w:hAnsi="TH Sarabun New" w:cs="TH Sarabun New" w:eastAsia="TH Sarabun New"/>
          <w:b/>
          <w:sz w:val="28"/>
        </w:rPr>
        <w:t>6. "พ.ย."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พฤษภาคม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พฤศจิกายน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พฤษภากร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เพิ่มพิเศษ</w:t>
      </w:r>
    </w:p>
    <w:p>
      <w:r>
        <w:rPr>
          <w:rFonts w:ascii="TH Sarabun New" w:hAnsi="TH Sarabun New" w:cs="TH Sarabun New" w:eastAsia="TH Sarabun New"/>
          <w:b/>
          <w:sz w:val="28"/>
        </w:rPr>
        <w:t>7. "ธ.ค." ย่อมาจากเดือนใด?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ธันวาคม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ธรรมศาสตร์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ธนาคาร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ธุรกิจ</w:t>
      </w:r>
    </w:p>
    <w:p>
      <w:r>
        <w:rPr>
          <w:rFonts w:ascii="TH Sarabun New" w:hAnsi="TH Sarabun New" w:cs="TH Sarabun New" w:eastAsia="TH Sarabun New"/>
          <w:b/>
          <w:sz w:val="28"/>
        </w:rPr>
        <w:t>8. "ป.6" หมายถึงระดับชั้นใด?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ประถมศึกษาปีที่ 6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ปริญญาตรี ปีที่ 6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ป.ปลาย 6 ปี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ประถมศึกษา 6 ห้อง</w:t>
      </w:r>
    </w:p>
    <w:p>
      <w:r>
        <w:rPr>
          <w:rFonts w:ascii="TH Sarabun New" w:hAnsi="TH Sarabun New" w:cs="TH Sarabun New" w:eastAsia="TH Sarabun New"/>
          <w:b/>
          <w:sz w:val="28"/>
        </w:rPr>
        <w:t>9. "ม.3" หมายถึงระดับชั้นใด?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มหาวิทยาลัย 3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มัธยมศึกษาปีที่ 3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มัธยมต้น 3 ห้อง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ระดับ 3 มัธยม</w:t>
      </w:r>
    </w:p>
    <w:p>
      <w:r>
        <w:rPr>
          <w:rFonts w:ascii="TH Sarabun New" w:hAnsi="TH Sarabun New" w:cs="TH Sarabun New" w:eastAsia="TH Sarabun New"/>
          <w:b/>
          <w:sz w:val="28"/>
        </w:rPr>
        <w:t>10. "ม.6" หมายถึงระดับชั้นใด?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มัธยมศึกษาปีที่ 6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มหาวิทยาลัย 6 ปี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มัธยมปลาย 6 ห้อง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ม.ปลาย ระดับ 6</w:t>
      </w:r>
    </w:p>
    <w:p>
      <w:r>
        <w:rPr>
          <w:rFonts w:ascii="TH Sarabun New" w:hAnsi="TH Sarabun New" w:cs="TH Sarabun New" w:eastAsia="TH Sarabun New"/>
          <w:b/>
          <w:sz w:val="28"/>
        </w:rPr>
        <w:t>11. "ปวช."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ปริญญาวิชาชีพ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ประกาศนียบัตรวิชาชีพ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ประถมวิชาชีพ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ปวศ.ชั้นต้น</w:t>
      </w:r>
    </w:p>
    <w:p>
      <w:r>
        <w:rPr>
          <w:rFonts w:ascii="TH Sarabun New" w:hAnsi="TH Sarabun New" w:cs="TH Sarabun New" w:eastAsia="TH Sarabun New"/>
          <w:b/>
          <w:sz w:val="28"/>
        </w:rPr>
        <w:t>12. "ปวส."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ปริญญาวิชาสามัญ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ประกาศนียบัตรวิชาชีพชั้นสูง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ประวัติศาสตร์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ปริญญาวิทยาศาสตร์</w:t>
      </w:r>
    </w:p>
    <w:p>
      <w:r>
        <w:rPr>
          <w:rFonts w:ascii="TH Sarabun New" w:hAnsi="TH Sarabun New" w:cs="TH Sarabun New" w:eastAsia="TH Sarabun New"/>
          <w:b/>
          <w:sz w:val="28"/>
        </w:rPr>
        <w:t>13. "ป.ตรี" คือวุฒิการศึกษาใด?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ปริญญาตรี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ประถมศึกษาตรี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ป.ปลายตรี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ปริญญาเอก</w:t>
      </w:r>
    </w:p>
    <w:p>
      <w:r>
        <w:rPr>
          <w:rFonts w:ascii="TH Sarabun New" w:hAnsi="TH Sarabun New" w:cs="TH Sarabun New" w:eastAsia="TH Sarabun New"/>
          <w:b/>
          <w:sz w:val="28"/>
        </w:rPr>
        <w:t>14. "ผศ."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ผู้ช่วยศาสตราจารย์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ผู้สูงสุดศาสตร์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ผู้ศึกษา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ผู้ใหญ่ ศ.</w:t>
      </w:r>
    </w:p>
    <w:p>
      <w:r>
        <w:rPr>
          <w:rFonts w:ascii="TH Sarabun New" w:hAnsi="TH Sarabun New" w:cs="TH Sarabun New" w:eastAsia="TH Sarabun New"/>
          <w:b/>
          <w:sz w:val="28"/>
        </w:rPr>
        <w:t>15. "รศ."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รองผู้ศึกษา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รองศาสตราจารย์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ราชศาสตร์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รัฐศาสตร์</w:t>
      </w:r>
    </w:p>
    <w:p>
      <w:r>
        <w:rPr>
          <w:rFonts w:ascii="TH Sarabun New" w:hAnsi="TH Sarabun New" w:cs="TH Sarabun New" w:eastAsia="TH Sarabun New"/>
          <w:b/>
          <w:sz w:val="28"/>
        </w:rPr>
        <w:t>16. "ศ." ตำแหน่งวิชาการ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ศึกษา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ศาสน์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ศาสตราจารย์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ศก.</w:t>
      </w:r>
    </w:p>
    <w:p>
      <w:r>
        <w:rPr>
          <w:rFonts w:ascii="TH Sarabun New" w:hAnsi="TH Sarabun New" w:cs="TH Sarabun New" w:eastAsia="TH Sarabun New"/>
          <w:b/>
          <w:sz w:val="28"/>
        </w:rPr>
        <w:t>17. "พล.ต.อ." คือยศใด?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พลตำรวจเอก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พลตรีเอก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พลทหารเอก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พลเรือนเอก</w:t>
      </w:r>
    </w:p>
    <w:p>
      <w:r>
        <w:rPr>
          <w:rFonts w:ascii="TH Sarabun New" w:hAnsi="TH Sarabun New" w:cs="TH Sarabun New" w:eastAsia="TH Sarabun New"/>
          <w:b/>
          <w:sz w:val="28"/>
        </w:rPr>
        <w:t>18. "ด.ต." คือยศใด?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เด็กตัวเล็ก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ดาบตำรวจ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ด่วนตำรวจ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เด่นตำแหน่ง</w:t>
      </w:r>
    </w:p>
    <w:p>
      <w:r>
        <w:rPr>
          <w:rFonts w:ascii="TH Sarabun New" w:hAnsi="TH Sarabun New" w:cs="TH Sarabun New" w:eastAsia="TH Sarabun New"/>
          <w:b/>
          <w:sz w:val="28"/>
        </w:rPr>
        <w:t>19. "พล.อ." คือยศใด?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พลอากาศเอก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พลเอก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พลโทเอก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พลตำรวจ</w:t>
      </w:r>
    </w:p>
    <w:p>
      <w:r>
        <w:rPr>
          <w:rFonts w:ascii="TH Sarabun New" w:hAnsi="TH Sarabun New" w:cs="TH Sarabun New" w:eastAsia="TH Sarabun New"/>
          <w:b/>
          <w:sz w:val="28"/>
        </w:rPr>
        <w:t>20. ตำแหน่งทางวิชาการสูงสุดในมหาวิทยาลัยไทยคือ?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ผศ.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รศ.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ศ.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ดร.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