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เฉลยแบบฝึกอักษรย่อ · 100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อ้างอิงตามราชบัณฑิตยสภา</w:t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แบบฝึกอักษรย่อ · ระดับ 1 · ประถมต้น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ป.4-ป.5 · 20 ข้อ · คำย่อพื้นฐาน + เดือนต้นปี</w:t>
      </w:r>
    </w:p>
    <w:p>
      <w:r>
        <w:rPr>
          <w:rFonts w:ascii="TH Sarabun New" w:hAnsi="TH Sarabun New" w:cs="TH Sarabun New" w:eastAsia="TH Sarabun New"/>
          <w:b/>
          <w:sz w:val="28"/>
        </w:rPr>
        <w:t>1. "พ.ศ."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พุทธศักราช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พ.ศ. = พุทธศักราช · ปฏิทินทางการของประเทศไทย นับจากปีปรินิพพานของพระพุทธเจ้า</w:t>
      </w:r>
    </w:p>
    <w:p>
      <w:r>
        <w:rPr>
          <w:rFonts w:ascii="TH Sarabun New" w:hAnsi="TH Sarabun New" w:cs="TH Sarabun New" w:eastAsia="TH Sarabun New"/>
          <w:b/>
          <w:sz w:val="28"/>
        </w:rPr>
        <w:t>2. "ค.ศ."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คริสต์ศักราช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ค.ศ. = คริสต์ศักราช · ปฏิทินสากล นับจากปีประสูติของพระเยซู</w:t>
      </w:r>
    </w:p>
    <w:p>
      <w:r>
        <w:rPr>
          <w:rFonts w:ascii="TH Sarabun New" w:hAnsi="TH Sarabun New" w:cs="TH Sarabun New" w:eastAsia="TH Sarabun New"/>
          <w:b/>
          <w:sz w:val="28"/>
        </w:rPr>
        <w:t>3. "น.ส."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นางสาว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น.ส. = นางสาว · คำนำหน้าสตรีที่ยังไม่สมรส</w:t>
      </w:r>
    </w:p>
    <w:p>
      <w:r>
        <w:rPr>
          <w:rFonts w:ascii="TH Sarabun New" w:hAnsi="TH Sarabun New" w:cs="TH Sarabun New" w:eastAsia="TH Sarabun New"/>
          <w:b/>
          <w:sz w:val="28"/>
        </w:rPr>
        <w:t>4. "ด.ช."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เด็กชาย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ด.ช. = เด็กชาย · ใช้กับเด็กชายอายุไม่เกิน 15 ปี</w:t>
      </w:r>
    </w:p>
    <w:p>
      <w:r>
        <w:rPr>
          <w:rFonts w:ascii="TH Sarabun New" w:hAnsi="TH Sarabun New" w:cs="TH Sarabun New" w:eastAsia="TH Sarabun New"/>
          <w:b/>
          <w:sz w:val="28"/>
        </w:rPr>
        <w:t>5. "ด.ญ."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เด็กหญิง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ด.ญ. = เด็กหญิง · ใช้กับเด็กหญิงอายุไม่เกิน 15 ปี</w:t>
      </w:r>
    </w:p>
    <w:p>
      <w:r>
        <w:rPr>
          <w:rFonts w:ascii="TH Sarabun New" w:hAnsi="TH Sarabun New" w:cs="TH Sarabun New" w:eastAsia="TH Sarabun New"/>
          <w:b/>
          <w:sz w:val="28"/>
        </w:rPr>
        <w:t>6. "ดร."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ดอกเตอร์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ดร. = ดอกเตอร์ (Doctor) · ผู้สำเร็จปริญญาเอก</w:t>
      </w:r>
    </w:p>
    <w:p>
      <w:r>
        <w:rPr>
          <w:rFonts w:ascii="TH Sarabun New" w:hAnsi="TH Sarabun New" w:cs="TH Sarabun New" w:eastAsia="TH Sarabun New"/>
          <w:b/>
          <w:sz w:val="28"/>
        </w:rPr>
        <w:t>7. "ม.ค."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มกราคม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ม.ค. = มกราคม · เดือนที่ 1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8. "ก.พ." ในบริบทเดือน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กุมภาพันธ์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ก.พ. (เดือน) = กุมภาพันธ์ · เดือนที่ 2 · ส่วน 'ก.พ.' อีกความหมายคือ สำนักงาน ก.พ.</w:t>
      </w:r>
    </w:p>
    <w:p>
      <w:r>
        <w:rPr>
          <w:rFonts w:ascii="TH Sarabun New" w:hAnsi="TH Sarabun New" w:cs="TH Sarabun New" w:eastAsia="TH Sarabun New"/>
          <w:b/>
          <w:sz w:val="28"/>
        </w:rPr>
        <w:t>9. "มี.ค."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มีนาคม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มี.ค. = มีนาคม · เดือนที่ 3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10. "เม.ย."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เมษายน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เม.ย. = เมษายน · เดือนที่ 4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11. "พ.ค."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พฤษภาคม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พ.ค. = พฤษภาคม · เดือนที่ 5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12. "ด.ช." และ "ด.ญ." ใช้กับเด็กอายุไม่เกินกี่ปี?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15 ปี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ใช้กับเด็กไม่เกิน 15 ปีบริบูรณ์ · เมื่ออายุครบ 15 ปีระบบทะเบียนราษฎร์จะเปลี่ยนเป็น นาย/นางสาว อัตโนมัติ</w:t>
      </w:r>
    </w:p>
    <w:p>
      <w:r>
        <w:rPr>
          <w:rFonts w:ascii="TH Sarabun New" w:hAnsi="TH Sarabun New" w:cs="TH Sarabun New" w:eastAsia="TH Sarabun New"/>
          <w:b/>
          <w:sz w:val="28"/>
        </w:rPr>
        <w:t>13. ปฏิทินทางการของไทยใช้แบบใด?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ประเทศไทยใช้ พ.ศ. (พุทธศักราช) เป็นปฏิทินทางการในเอกสารราชการ</w:t>
      </w:r>
    </w:p>
    <w:p>
      <w:r>
        <w:rPr>
          <w:rFonts w:ascii="TH Sarabun New" w:hAnsi="TH Sarabun New" w:cs="TH Sarabun New" w:eastAsia="TH Sarabun New"/>
          <w:b/>
          <w:sz w:val="28"/>
        </w:rPr>
        <w:t>14. คำย่อ "น.ส." ใช้กับใคร?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หญิงที่ยังไม่สมรส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น.ส. (นางสาว) ใช้กับหญิงที่ยังไม่จดทะเบียนสมรส</w:t>
      </w:r>
    </w:p>
    <w:p>
      <w:r>
        <w:rPr>
          <w:rFonts w:ascii="TH Sarabun New" w:hAnsi="TH Sarabun New" w:cs="TH Sarabun New" w:eastAsia="TH Sarabun New"/>
          <w:b/>
          <w:sz w:val="28"/>
        </w:rPr>
        <w:t>15. คำนำหน้าชายอายุ 15 ปีขึ้นไปคือ?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'นาย' ใช้กับชายอายุ 15 ปีขึ้นไป ไม่จำกัดสถานภาพการสมรส</w:t>
      </w:r>
    </w:p>
    <w:p>
      <w:r>
        <w:rPr>
          <w:rFonts w:ascii="TH Sarabun New" w:hAnsi="TH Sarabun New" w:cs="TH Sarabun New" w:eastAsia="TH Sarabun New"/>
          <w:b/>
          <w:sz w:val="28"/>
        </w:rPr>
        <w:t>16. คำนำหน้าหญิงที่สมรสแล้วคือ?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'นาง' ใช้กับหญิงที่จดทะเบียนสมรสแล้ว · แต่ตาม พ.ร.บ. คำนำหน้านามหญิง พ.ศ. 2551 หญิงที่สมรสสามารถเลือกใช้ 'น.ส.' ต่อได้</w:t>
      </w:r>
    </w:p>
    <w:p>
      <w:r>
        <w:rPr>
          <w:rFonts w:ascii="TH Sarabun New" w:hAnsi="TH Sarabun New" w:cs="TH Sarabun New" w:eastAsia="TH Sarabun New"/>
          <w:b/>
          <w:sz w:val="28"/>
        </w:rPr>
        <w:t>17. ปฏิทินสากลใช้แบบใด?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ค.ศ. (คริสต์ศักราช) เป็นปฏิทินสากลที่ใช้ในเอกสารระหว่างประเทศ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18. "นพ."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นายแพทย์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นพ. = นายแพทย์ · ใช้นำหน้าชื่อแพทย์ผู้ชาย</w:t>
      </w:r>
    </w:p>
    <w:p>
      <w:r>
        <w:rPr>
          <w:rFonts w:ascii="TH Sarabun New" w:hAnsi="TH Sarabun New" w:cs="TH Sarabun New" w:eastAsia="TH Sarabun New"/>
          <w:b/>
          <w:sz w:val="28"/>
        </w:rPr>
        <w:t>19. "พญ."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แพทย์หญิง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พญ. = แพทย์หญิง · ใช้นำหน้าชื่อแพทย์ผู้หญิง</w:t>
      </w:r>
    </w:p>
    <w:p>
      <w:r>
        <w:rPr>
          <w:rFonts w:ascii="TH Sarabun New" w:hAnsi="TH Sarabun New" w:cs="TH Sarabun New" w:eastAsia="TH Sarabun New"/>
          <w:b/>
          <w:sz w:val="28"/>
        </w:rPr>
        <w:t>20. การเขียน 'พ.ศ.' มีจุดกี่จุด?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2 จุด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พ.ศ. มี 2 จุด · จุดหลัง 'พ' และจุดหลัง 'ศ' · เป็นไปตามแนวทางราชบัณฑิตยสภา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แบบฝึกอักษรย่อ · ระดับ 2 · ประถมปลาย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ป.5-ป.6 · 20 ข้อ · เดือน 12 เดือน + ระดับชั้น + ยศตำรวจ</w:t>
      </w:r>
    </w:p>
    <w:p>
      <w:r>
        <w:rPr>
          <w:rFonts w:ascii="TH Sarabun New" w:hAnsi="TH Sarabun New" w:cs="TH Sarabun New" w:eastAsia="TH Sarabun New"/>
          <w:b/>
          <w:sz w:val="28"/>
        </w:rPr>
        <w:t>1. "มิ.ย."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มิถุนายน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มิ.ย. = มิถุนายน · เดือนที่ 6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2. "ก.ค."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กรกฎาคม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ก.ค. = กรกฎาคม · เดือนที่ 7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3. "ส.ค."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สิงหาคม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ส.ค. = สิงหาคม · เดือนที่ 8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4. "ก.ย."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กันยายน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ก.ย. = กันยายน · เดือนที่ 9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5. "ต.ค."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ตุลาคม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ต.ค. = ตุลาคม · เดือนที่ 10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6. "พ.ย."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พฤศจิกายน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พ.ย. = พฤศจิกายน · เดือนที่ 11 ของปี</w:t>
      </w:r>
    </w:p>
    <w:p>
      <w:r>
        <w:rPr>
          <w:rFonts w:ascii="TH Sarabun New" w:hAnsi="TH Sarabun New" w:cs="TH Sarabun New" w:eastAsia="TH Sarabun New"/>
          <w:b/>
          <w:sz w:val="28"/>
        </w:rPr>
        <w:t>7. "ธ.ค."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ธันวาคม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ธ.ค. = ธันวาคม · เดือนที่ 12 ของปี (เดือนสุดท้าย)</w:t>
      </w:r>
    </w:p>
    <w:p>
      <w:r>
        <w:rPr>
          <w:rFonts w:ascii="TH Sarabun New" w:hAnsi="TH Sarabun New" w:cs="TH Sarabun New" w:eastAsia="TH Sarabun New"/>
          <w:b/>
          <w:sz w:val="28"/>
        </w:rPr>
        <w:t>8. "ป.6" หมายถึงระดับชั้นใด?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ประถมศึกษาปีที่ 6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ป.6 = ประถมศึกษาปีที่ 6 · ระดับชั้นสุดท้ายก่อนเข้า ม.ต้น · สอบ NT/O-NET</w:t>
      </w:r>
    </w:p>
    <w:p>
      <w:r>
        <w:rPr>
          <w:rFonts w:ascii="TH Sarabun New" w:hAnsi="TH Sarabun New" w:cs="TH Sarabun New" w:eastAsia="TH Sarabun New"/>
          <w:b/>
          <w:sz w:val="28"/>
        </w:rPr>
        <w:t>9. "ม.3" หมายถึงระดับชั้นใด?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มัธยมศึกษาปีที่ 3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ม.3 = มัธยมศึกษาปีที่ 3 · จบช่วงมัธยมต้น · เลือกเรียนสายสามัญหรืออาชีพ</w:t>
      </w:r>
    </w:p>
    <w:p>
      <w:r>
        <w:rPr>
          <w:rFonts w:ascii="TH Sarabun New" w:hAnsi="TH Sarabun New" w:cs="TH Sarabun New" w:eastAsia="TH Sarabun New"/>
          <w:b/>
          <w:sz w:val="28"/>
        </w:rPr>
        <w:t>10. "ม.6" หมายถึงระดับชั้นใด?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มัธยมศึกษาปีที่ 6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ม.6 = มัธยมศึกษาปีที่ 6 · จบช่วงมัธยม · สอบ TGAT/TPAT/A-Level เข้ามหาวิทยาลัย</w:t>
      </w:r>
    </w:p>
    <w:p>
      <w:r>
        <w:rPr>
          <w:rFonts w:ascii="TH Sarabun New" w:hAnsi="TH Sarabun New" w:cs="TH Sarabun New" w:eastAsia="TH Sarabun New"/>
          <w:b/>
          <w:sz w:val="28"/>
        </w:rPr>
        <w:t>11. "ปวช."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ประกาศนียบัตรวิชาชีพ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ปวช. = ประกาศนียบัตรวิชาชีพ · 3 ปีหลัง ม.3 · เทียบเท่า ม.6 สายอาชีพ</w:t>
      </w:r>
    </w:p>
    <w:p>
      <w:r>
        <w:rPr>
          <w:rFonts w:ascii="TH Sarabun New" w:hAnsi="TH Sarabun New" w:cs="TH Sarabun New" w:eastAsia="TH Sarabun New"/>
          <w:b/>
          <w:sz w:val="28"/>
        </w:rPr>
        <w:t>12. "ปวส."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ประกาศนียบัตรวิชาชีพชั้นสูง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ปวส. = ประกาศนียบัตรวิชาชีพชั้นสูง · 2 ปีหลัง ปวช./ม.6 · เทียบเท่าอนุปริญญา</w:t>
      </w:r>
    </w:p>
    <w:p>
      <w:r>
        <w:rPr>
          <w:rFonts w:ascii="TH Sarabun New" w:hAnsi="TH Sarabun New" w:cs="TH Sarabun New" w:eastAsia="TH Sarabun New"/>
          <w:b/>
          <w:sz w:val="28"/>
        </w:rPr>
        <w:t>13. "ป.ตรี" คือวุฒิการศึกษาใด?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ปริญญาตรี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ป.ตรี = ปริญญาตรี (Bachelor's Degree) · วุฒิระดับแรกของการอุดมศึกษา</w:t>
      </w:r>
    </w:p>
    <w:p>
      <w:r>
        <w:rPr>
          <w:rFonts w:ascii="TH Sarabun New" w:hAnsi="TH Sarabun New" w:cs="TH Sarabun New" w:eastAsia="TH Sarabun New"/>
          <w:b/>
          <w:sz w:val="28"/>
        </w:rPr>
        <w:t>14. "ผศ."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ผู้ช่วยศาสตราจารย์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ผศ. = ผู้ช่วยศาสตราจารย์ (Assistant Professor) · ตำแหน่งวิชาการระดับ 1 ของ 3</w:t>
      </w:r>
    </w:p>
    <w:p>
      <w:r>
        <w:rPr>
          <w:rFonts w:ascii="TH Sarabun New" w:hAnsi="TH Sarabun New" w:cs="TH Sarabun New" w:eastAsia="TH Sarabun New"/>
          <w:b/>
          <w:sz w:val="28"/>
        </w:rPr>
        <w:t>15. "รศ."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รองศาสตราจารย์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รศ. = รองศาสตราจารย์ (Associate Professor) · ตำแหน่งวิชาการระดับ 2 ของ 3</w:t>
      </w:r>
    </w:p>
    <w:p>
      <w:r>
        <w:rPr>
          <w:rFonts w:ascii="TH Sarabun New" w:hAnsi="TH Sarabun New" w:cs="TH Sarabun New" w:eastAsia="TH Sarabun New"/>
          <w:b/>
          <w:sz w:val="28"/>
        </w:rPr>
        <w:t>16. "ศ." ตำแหน่งวิชาการ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ศาสตราจารย์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ศ. = ศาสตราจารย์ (Professor) · ตำแหน่งวิชาการสูงสุดในมหาวิทยาลัย</w:t>
      </w:r>
    </w:p>
    <w:p>
      <w:r>
        <w:rPr>
          <w:rFonts w:ascii="TH Sarabun New" w:hAnsi="TH Sarabun New" w:cs="TH Sarabun New" w:eastAsia="TH Sarabun New"/>
          <w:b/>
          <w:sz w:val="28"/>
        </w:rPr>
        <w:t>17. "พล.ต.อ."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พลตำรวจเอก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พล.ต.อ. = พลตำรวจเอก · ยศสูงสุดในสำนักงานตำรวจแห่งชาติ</w:t>
      </w:r>
    </w:p>
    <w:p>
      <w:r>
        <w:rPr>
          <w:rFonts w:ascii="TH Sarabun New" w:hAnsi="TH Sarabun New" w:cs="TH Sarabun New" w:eastAsia="TH Sarabun New"/>
          <w:b/>
          <w:sz w:val="28"/>
        </w:rPr>
        <w:t>18. "ด.ต."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ดาบตำรวจ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ด.ต. = ดาบตำรวจ · ยศชั้นประทวนชั้นสูงสุดของตำรวจ · ไม่มียศนี้ในกองทัพ</w:t>
      </w:r>
    </w:p>
    <w:p>
      <w:r>
        <w:rPr>
          <w:rFonts w:ascii="TH Sarabun New" w:hAnsi="TH Sarabun New" w:cs="TH Sarabun New" w:eastAsia="TH Sarabun New"/>
          <w:b/>
          <w:sz w:val="28"/>
        </w:rPr>
        <w:t>19. "พล.อ."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พลเอก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พล.อ. = พลเอก · ยศสูงสุดของกองทัพบก</w:t>
      </w:r>
    </w:p>
    <w:p>
      <w:r>
        <w:rPr>
          <w:rFonts w:ascii="TH Sarabun New" w:hAnsi="TH Sarabun New" w:cs="TH Sarabun New" w:eastAsia="TH Sarabun New"/>
          <w:b/>
          <w:sz w:val="28"/>
        </w:rPr>
        <w:t>20. ตำแหน่งทางวิชาการสูงสุดในมหาวิทยาลัยไทยคือ?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ศ. (ศาสตราจารย์) คือตำแหน่งวิชาการสูงสุด · ส่วน ดร. ไม่ใช่ตำแหน่งแต่เป็นวุฒิจาก ป.เอก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แบบฝึกอักษรย่อ · ระดับ 3 · มัธยมต้น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ม.1-ม.3 · 20 ข้อ · หน่วยงานราชการ + ยศ 3 เหล่าทัพ</w:t>
      </w:r>
    </w:p>
    <w:p>
      <w:r>
        <w:rPr>
          <w:rFonts w:ascii="TH Sarabun New" w:hAnsi="TH Sarabun New" w:cs="TH Sarabun New" w:eastAsia="TH Sarabun New"/>
          <w:b/>
          <w:sz w:val="28"/>
        </w:rPr>
        <w:t>1. "ทบ"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กองทัพบก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ทบ = กองทัพบก (Royal Thai Army) · หน่วยทหารบกของไทย</w:t>
      </w:r>
    </w:p>
    <w:p>
      <w:r>
        <w:rPr>
          <w:rFonts w:ascii="TH Sarabun New" w:hAnsi="TH Sarabun New" w:cs="TH Sarabun New" w:eastAsia="TH Sarabun New"/>
          <w:b/>
          <w:sz w:val="28"/>
        </w:rPr>
        <w:t>2. "ทอ"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กองทัพอากาศ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ทอ = กองทัพอากาศ (Royal Thai Air Force)</w:t>
      </w:r>
    </w:p>
    <w:p>
      <w:r>
        <w:rPr>
          <w:rFonts w:ascii="TH Sarabun New" w:hAnsi="TH Sarabun New" w:cs="TH Sarabun New" w:eastAsia="TH Sarabun New"/>
          <w:b/>
          <w:sz w:val="28"/>
        </w:rPr>
        <w:t>3. "ทร"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กองทัพเรือ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ทร = กองทัพเรือ (Royal Thai Navy)</w:t>
      </w:r>
    </w:p>
    <w:p>
      <w:r>
        <w:rPr>
          <w:rFonts w:ascii="TH Sarabun New" w:hAnsi="TH Sarabun New" w:cs="TH Sarabun New" w:eastAsia="TH Sarabun New"/>
          <w:b/>
          <w:sz w:val="28"/>
        </w:rPr>
        <w:t>4. "ตช"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สำนักงานตำรวจแห่งชาติ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ตช = สำนักงานตำรวจแห่งชาติ</w:t>
      </w:r>
    </w:p>
    <w:p>
      <w:r>
        <w:rPr>
          <w:rFonts w:ascii="TH Sarabun New" w:hAnsi="TH Sarabun New" w:cs="TH Sarabun New" w:eastAsia="TH Sarabun New"/>
          <w:b/>
          <w:sz w:val="28"/>
        </w:rPr>
        <w:t>5. "ครม."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คณะรัฐมนตรี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ครม. = คณะรัฐมนตรี · นายกฯ และรัฐมนตรีทุกกระทรวง</w:t>
      </w:r>
    </w:p>
    <w:p>
      <w:r>
        <w:rPr>
          <w:rFonts w:ascii="TH Sarabun New" w:hAnsi="TH Sarabun New" w:cs="TH Sarabun New" w:eastAsia="TH Sarabun New"/>
          <w:b/>
          <w:sz w:val="28"/>
        </w:rPr>
        <w:t>6. "กทม."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กรุงเทพมหานคร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กทม. = กรุงเทพมหานคร · องค์กรปกครองส่วนท้องถิ่นรูปแบบพิเศษ</w:t>
      </w:r>
    </w:p>
    <w:p>
      <w:r>
        <w:rPr>
          <w:rFonts w:ascii="TH Sarabun New" w:hAnsi="TH Sarabun New" w:cs="TH Sarabun New" w:eastAsia="TH Sarabun New"/>
          <w:b/>
          <w:sz w:val="28"/>
        </w:rPr>
        <w:t>7. "สพฐ."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สำนักงานคณะกรรมการการศึกษาขั้นพื้นฐาน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สพฐ. = สำนักงานคณะกรรมการการศึกษาขั้นพื้นฐาน · กำกับโรงเรียนรัฐ ป.1-ม.6</w:t>
      </w:r>
    </w:p>
    <w:p>
      <w:r>
        <w:rPr>
          <w:rFonts w:ascii="TH Sarabun New" w:hAnsi="TH Sarabun New" w:cs="TH Sarabun New" w:eastAsia="TH Sarabun New"/>
          <w:b/>
          <w:sz w:val="28"/>
        </w:rPr>
        <w:t>8. "กศน."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สำนักงานส่งเสริมการศึกษานอกระบบและการศึกษาตามอัธยาศัย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กศน. = สำนักงานส่งเสริมการศึกษานอกระบบและการศึกษาตามอัธยาศัย · การศึกษาผู้ใหญ่</w:t>
      </w:r>
    </w:p>
    <w:p>
      <w:r>
        <w:rPr>
          <w:rFonts w:ascii="TH Sarabun New" w:hAnsi="TH Sarabun New" w:cs="TH Sarabun New" w:eastAsia="TH Sarabun New"/>
          <w:b/>
          <w:sz w:val="28"/>
        </w:rPr>
        <w:t>9. "กยศ."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กองทุนเงินให้กู้ยืมเพื่อการศึกษา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กยศ. = กองทุนเงินให้กู้ยืมเพื่อการศึกษา · ปล่อยเงินกู้นักศึกษา ป.ตรี/ป.โท</w:t>
      </w:r>
    </w:p>
    <w:p>
      <w:r>
        <w:rPr>
          <w:rFonts w:ascii="TH Sarabun New" w:hAnsi="TH Sarabun New" w:cs="TH Sarabun New" w:eastAsia="TH Sarabun New"/>
          <w:b/>
          <w:sz w:val="28"/>
        </w:rPr>
        <w:t>10. "กฟผ."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การไฟฟ้าฝ่ายผลิตแห่งประเทศไทย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กฟผ. = การไฟฟ้าฝ่ายผลิตแห่งประเทศไทย · ผลิตและส่งไฟฟ้าทั่วประเทศ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11. "ปตท." คือบริษัทอะไร?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บริษัท ปตท. จำกัด (มหาชน)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ปตท. = บริษัท ปตท. จำกัด (มหาชน) · ปิโตรเลียม น้ำมัน ก๊าซธรรมชาติ</w:t>
      </w:r>
    </w:p>
    <w:p>
      <w:r>
        <w:rPr>
          <w:rFonts w:ascii="TH Sarabun New" w:hAnsi="TH Sarabun New" w:cs="TH Sarabun New" w:eastAsia="TH Sarabun New"/>
          <w:b/>
          <w:sz w:val="28"/>
        </w:rPr>
        <w:t>12. "ธปท."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ธนาคารแห่งประเทศไทย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ธปท. = ธนาคารแห่งประเทศไทย (Bank of Thailand) · ธนาคารกลาง</w:t>
      </w:r>
    </w:p>
    <w:p>
      <w:r>
        <w:rPr>
          <w:rFonts w:ascii="TH Sarabun New" w:hAnsi="TH Sarabun New" w:cs="TH Sarabun New" w:eastAsia="TH Sarabun New"/>
          <w:b/>
          <w:sz w:val="28"/>
        </w:rPr>
        <w:t>13. "ปปง."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สำนักงานป้องกันและปราบปรามการฟอกเงิน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ปปง. = สำนักงานป้องกันและปราบปรามการฟอกเงิน</w:t>
      </w:r>
    </w:p>
    <w:p>
      <w:r>
        <w:rPr>
          <w:rFonts w:ascii="TH Sarabun New" w:hAnsi="TH Sarabun New" w:cs="TH Sarabun New" w:eastAsia="TH Sarabun New"/>
          <w:b/>
          <w:sz w:val="28"/>
        </w:rPr>
        <w:t>14. "ป.ป.ช."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คณะกรรมการป้องกันและปราบปรามการทุจริตแห่งชาติ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ป.ป.ช. = คณะกรรมการป้องกันและปราบปรามการทุจริตแห่งชาติ · องค์กรอิสระตามรัฐธรรมนูญ</w:t>
      </w:r>
    </w:p>
    <w:p>
      <w:r>
        <w:rPr>
          <w:rFonts w:ascii="TH Sarabun New" w:hAnsi="TH Sarabun New" w:cs="TH Sarabun New" w:eastAsia="TH Sarabun New"/>
          <w:b/>
          <w:sz w:val="28"/>
        </w:rPr>
        <w:t>15. "กกต."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คณะกรรมการการเลือกตั้ง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กกต. = คณะกรรมการการเลือกตั้ง · จัดการเลือกตั้ง ส.ส./ส.ว.</w:t>
      </w:r>
    </w:p>
    <w:p>
      <w:r>
        <w:rPr>
          <w:rFonts w:ascii="TH Sarabun New" w:hAnsi="TH Sarabun New" w:cs="TH Sarabun New" w:eastAsia="TH Sarabun New"/>
          <w:b/>
          <w:sz w:val="28"/>
        </w:rPr>
        <w:t>16. "ผบ.ทบ." คือใคร?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ผู้บัญชาการทหารบก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ผบ.ทบ. = ผู้บัญชาการทหารบก · ผู้นำสูงสุดของกองทัพบก</w:t>
      </w:r>
    </w:p>
    <w:p>
      <w:r>
        <w:rPr>
          <w:rFonts w:ascii="TH Sarabun New" w:hAnsi="TH Sarabun New" w:cs="TH Sarabun New" w:eastAsia="TH Sarabun New"/>
          <w:b/>
          <w:sz w:val="28"/>
        </w:rPr>
        <w:t>17. "ผบ.ตร." คือใคร?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ผู้บัญชาการตำรวจแห่งชาติ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ผบ.ตร. = ผู้บัญชาการตำรวจแห่งชาติ · ผู้นำสูงสุดของสำนักงานตำรวจแห่งชาติ</w:t>
      </w:r>
    </w:p>
    <w:p>
      <w:r>
        <w:rPr>
          <w:rFonts w:ascii="TH Sarabun New" w:hAnsi="TH Sarabun New" w:cs="TH Sarabun New" w:eastAsia="TH Sarabun New"/>
          <w:b/>
          <w:sz w:val="28"/>
        </w:rPr>
        <w:t>18. "พ.ต.ท."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พันตำรวจโท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พ.ต.ท. = พันตำรวจโท · ยศตำรวจชั้นสัญญาบัตร</w:t>
      </w:r>
    </w:p>
    <w:p>
      <w:r>
        <w:rPr>
          <w:rFonts w:ascii="TH Sarabun New" w:hAnsi="TH Sarabun New" w:cs="TH Sarabun New" w:eastAsia="TH Sarabun New"/>
          <w:b/>
          <w:sz w:val="28"/>
        </w:rPr>
        <w:t>19. "พ.ต.อ."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พันตำรวจเอก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พ.ต.อ. = พันตำรวจเอก · ยศตำรวจชั้นสัญญาบัตร · สูงกว่า พ.ต.ท.</w:t>
      </w:r>
    </w:p>
    <w:p>
      <w:r>
        <w:rPr>
          <w:rFonts w:ascii="TH Sarabun New" w:hAnsi="TH Sarabun New" w:cs="TH Sarabun New" w:eastAsia="TH Sarabun New"/>
          <w:b/>
          <w:sz w:val="28"/>
        </w:rPr>
        <w:t>20. ยศสูงสุดของกองทัพเรือคือ?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พล.ร.อ.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พล.ร.อ. = พลเรือเอก · ยศสูงสุดของกองทัพเรือ · เทียบเท่า พล.อ. ของกองทัพบก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แบบฝึกอักษรย่อ · ระดับ 4 · มัธยมปลาย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ม.4-ม.6 · 20 ข้อ · ตำแหน่งวิชาการ + แพทย์ + ฐานันดร + กฎหมาย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1. "ผศ.ดร." หมายถึงใคร?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ผู้ช่วยศาสตราจารย์ที่จบ ป.เอก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ผศ.ดร. = ผู้ช่วยศาสตราจารย์ + จบปริญญาเอก · ตำแหน่ง + วุฒิรวมกัน</w:t>
      </w:r>
    </w:p>
    <w:p>
      <w:r>
        <w:rPr>
          <w:rFonts w:ascii="TH Sarabun New" w:hAnsi="TH Sarabun New" w:cs="TH Sarabun New" w:eastAsia="TH Sarabun New"/>
          <w:b/>
          <w:sz w:val="28"/>
        </w:rPr>
        <w:t>2. "รศ.ดร." หมายถึงใคร?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รองศาสตราจารย์ที่จบ ป.เอก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รศ.ดร. = รองศาสตราจารย์ + จบปริญญาเอก</w:t>
      </w:r>
    </w:p>
    <w:p>
      <w:r>
        <w:rPr>
          <w:rFonts w:ascii="TH Sarabun New" w:hAnsi="TH Sarabun New" w:cs="TH Sarabun New" w:eastAsia="TH Sarabun New"/>
          <w:b/>
          <w:sz w:val="28"/>
        </w:rPr>
        <w:t>3. "ศ.ดร." หมายถึงใคร?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ศาสตราจารย์ที่จบ ป.เอก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ศ.ดร. = ศาสตราจารย์ + จบปริญญาเอก · ตำแหน่งสูงสุด + วุฒิสูงสุด</w:t>
      </w:r>
    </w:p>
    <w:p>
      <w:r>
        <w:rPr>
          <w:rFonts w:ascii="TH Sarabun New" w:hAnsi="TH Sarabun New" w:cs="TH Sarabun New" w:eastAsia="TH Sarabun New"/>
          <w:b/>
          <w:sz w:val="28"/>
        </w:rPr>
        <w:t>4. "ทพ."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ทพ. ในบริบทวิชาชีพ = ทันตแพทย์ (Dentist) ผู้ชาย · ส่วน 'ทพ.' ในกองทัพ = หน่วยทหารพราน</w:t>
      </w:r>
    </w:p>
    <w:p>
      <w:r>
        <w:rPr>
          <w:rFonts w:ascii="TH Sarabun New" w:hAnsi="TH Sarabun New" w:cs="TH Sarabun New" w:eastAsia="TH Sarabun New"/>
          <w:b/>
          <w:sz w:val="28"/>
        </w:rPr>
        <w:t>5. "ทพญ."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ทันตแพทย์หญิง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ทพญ. = ทันตแพทย์หญิง · ใช้นำหน้าชื่อทันตแพทย์ผู้หญิง</w:t>
      </w:r>
    </w:p>
    <w:p>
      <w:r>
        <w:rPr>
          <w:rFonts w:ascii="TH Sarabun New" w:hAnsi="TH Sarabun New" w:cs="TH Sarabun New" w:eastAsia="TH Sarabun New"/>
          <w:b/>
          <w:sz w:val="28"/>
        </w:rPr>
        <w:t>6. "ภก."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เภสัชกร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ภก. = เภสัชกร (Pharmacist) ผู้ชาย</w:t>
      </w:r>
    </w:p>
    <w:p>
      <w:r>
        <w:rPr>
          <w:rFonts w:ascii="TH Sarabun New" w:hAnsi="TH Sarabun New" w:cs="TH Sarabun New" w:eastAsia="TH Sarabun New"/>
          <w:b/>
          <w:sz w:val="28"/>
        </w:rPr>
        <w:t>7. "ภญ."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เภสัชกรหญิง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ภญ. = เภสัชกรหญิง</w:t>
      </w:r>
    </w:p>
    <w:p>
      <w:r>
        <w:rPr>
          <w:rFonts w:ascii="TH Sarabun New" w:hAnsi="TH Sarabun New" w:cs="TH Sarabun New" w:eastAsia="TH Sarabun New"/>
          <w:b/>
          <w:sz w:val="28"/>
        </w:rPr>
        <w:t>8. "สพ."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สัตวแพทย์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สพ. = สัตวแพทย์ (Veterinarian) · ใช้ทั้งชายและหญิง</w:t>
      </w:r>
    </w:p>
    <w:p>
      <w:r>
        <w:rPr>
          <w:rFonts w:ascii="TH Sarabun New" w:hAnsi="TH Sarabun New" w:cs="TH Sarabun New" w:eastAsia="TH Sarabun New"/>
          <w:b/>
          <w:sz w:val="28"/>
        </w:rPr>
        <w:t>9. "ม.จ." คือฐานันดรใด?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หม่อมเจ้า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ม.จ. = หม่อมเจ้า · ฐานันดรราชสำนักลำดับ 1-2 · พระโอรส-ธิดาในเจ้านาย</w:t>
      </w:r>
    </w:p>
    <w:p>
      <w:r>
        <w:rPr>
          <w:rFonts w:ascii="TH Sarabun New" w:hAnsi="TH Sarabun New" w:cs="TH Sarabun New" w:eastAsia="TH Sarabun New"/>
          <w:b/>
          <w:sz w:val="28"/>
        </w:rPr>
        <w:t>10. "ม.ร.ว." คือฐานันดรใด?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หม่อมราชวงศ์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ม.ร.ว. = หม่อมราชวงศ์ · บุตรของหม่อมเจ้า · ฐานันดรลำดับ 3</w:t>
      </w:r>
    </w:p>
    <w:p>
      <w:r>
        <w:rPr>
          <w:rFonts w:ascii="TH Sarabun New" w:hAnsi="TH Sarabun New" w:cs="TH Sarabun New" w:eastAsia="TH Sarabun New"/>
          <w:b/>
          <w:sz w:val="28"/>
        </w:rPr>
        <w:t>11. "ม.ล." คือฐานันดรใด?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หม่อมหลวง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ม.ล. = หม่อมหลวง · บุตรของหม่อมราชวงศ์ · ฐานันดรลำดับ 4 (ต่ำสุดที่ยังนับเชื้อพระวงศ์)</w:t>
      </w:r>
    </w:p>
    <w:p>
      <w:r>
        <w:rPr>
          <w:rFonts w:ascii="TH Sarabun New" w:hAnsi="TH Sarabun New" w:cs="TH Sarabun New" w:eastAsia="TH Sarabun New"/>
          <w:b/>
          <w:sz w:val="28"/>
        </w:rPr>
        <w:t>12. "ฯพณฯ" ใช้นำหน้าผู้ดำรงตำแหน่งใด?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นายกรัฐมนตรี เอกอัครราชทูต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ฯพณฯ (ฯพณท่าน · His Excellency) ใช้กับนายกฯ รัฐมนตรี ประธานองคมนตรี เอกอัครราชทูต</w:t>
      </w:r>
    </w:p>
    <w:p>
      <w:r>
        <w:rPr>
          <w:rFonts w:ascii="TH Sarabun New" w:hAnsi="TH Sarabun New" w:cs="TH Sarabun New" w:eastAsia="TH Sarabun New"/>
          <w:b/>
          <w:sz w:val="28"/>
        </w:rPr>
        <w:t>13. "พ.ร.บ." คือกฎหมายประเภทใด?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พระราชบัญญัติ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พ.ร.บ. = พระราชบัญญัติ · กฎหมายที่ตราโดยรัฐสภา</w:t>
      </w:r>
    </w:p>
    <w:p>
      <w:r>
        <w:rPr>
          <w:rFonts w:ascii="TH Sarabun New" w:hAnsi="TH Sarabun New" w:cs="TH Sarabun New" w:eastAsia="TH Sarabun New"/>
          <w:b/>
          <w:sz w:val="28"/>
        </w:rPr>
        <w:t>14. "พ.ร.ก." คือกฎหมายประเภทใด?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พระราชกำหนด (กฎหมายเร่งด่วน)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พ.ร.ก. = พระราชกำหนด · กฎหมายเร่งด่วนออกโดยรัฐบาล ต้องผ่านรัฐสภาภายหลัง</w:t>
      </w:r>
    </w:p>
    <w:p>
      <w:r>
        <w:rPr>
          <w:rFonts w:ascii="TH Sarabun New" w:hAnsi="TH Sarabun New" w:cs="TH Sarabun New" w:eastAsia="TH Sarabun New"/>
          <w:b/>
          <w:sz w:val="28"/>
        </w:rPr>
        <w:t>15. "พ.ร.ฎ." คือกฎหมายประเภทใด?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พระราชกฤษฎีกา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พ.ร.ฎ. = พระราชกฤษฎีกา · กฎหมายออกตามอำนาจรัฐบาลโดยไม่ต้องผ่านสภา</w:t>
      </w:r>
    </w:p>
    <w:p>
      <w:r>
        <w:rPr>
          <w:rFonts w:ascii="TH Sarabun New" w:hAnsi="TH Sarabun New" w:cs="TH Sarabun New" w:eastAsia="TH Sarabun New"/>
          <w:b/>
          <w:sz w:val="28"/>
        </w:rPr>
        <w:t>16. "วท.บ."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วิทยาศาสตรบัณฑิต (B.Sc.)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วท.บ. = วิทยาศาสตรบัณฑิต (B.Sc.) · ปริญญาตรีสาขาวิทยาศาสตร์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17. "วศ.บ."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วิศวกรรมศาสตรบัณฑิต (B.Eng.)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วศ.บ. = วิศวกรรมศาสตรบัณฑิต (B.Eng.) · ปริญญาตรีสาขาวิศวกรรม · ขอใบประกอบวิชาชีพ ก.ว. ได้</w:t>
      </w:r>
    </w:p>
    <w:p>
      <w:r>
        <w:rPr>
          <w:rFonts w:ascii="TH Sarabun New" w:hAnsi="TH Sarabun New" w:cs="TH Sarabun New" w:eastAsia="TH Sarabun New"/>
          <w:b/>
          <w:sz w:val="28"/>
        </w:rPr>
        <w:t>18. "ค.บ."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ครุศาสตรบัณฑิต (B.Ed.)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ค.บ. = ครุศาสตรบัณฑิต (B.Ed.) · ปริญญาตรีสาขาการศึกษา/ครู</w:t>
      </w:r>
    </w:p>
    <w:p>
      <w:r>
        <w:rPr>
          <w:rFonts w:ascii="TH Sarabun New" w:hAnsi="TH Sarabun New" w:cs="TH Sarabun New" w:eastAsia="TH Sarabun New"/>
          <w:b/>
          <w:sz w:val="28"/>
        </w:rPr>
        <w:t>19. "น.บ."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นิติศาสตรบัณฑิต (LL.B.)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น.บ. = นิติศาสตรบัณฑิต (LL.B.) · ปริญญาตรีสาขากฎหมาย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20. "พ.บ."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แพทยศาสตรบัณฑิต (M.D.)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พ.บ. = แพทยศาสตรบัณฑิต (M.D.) · ปริญญาแพทย์ · เทียบเท่า ป.เอกระดับวิชาชีพ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0D9488"/>
          <w:sz w:val="32"/>
        </w:rPr>
        <w:t>แบบฝึกอักษรย่อ · ระดับ 5 · เตรียมสอบ ก.พ./ราชการ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 ก.พ. ราชการ อบต. · 20 ข้อ · รัฐวิสาหกิจ + ปฏิทิน + หน่วยวัด + บริหาร</w:t>
      </w:r>
    </w:p>
    <w:p>
      <w:r>
        <w:rPr>
          <w:rFonts w:ascii="TH Sarabun New" w:hAnsi="TH Sarabun New" w:cs="TH Sarabun New" w:eastAsia="TH Sarabun New"/>
          <w:b/>
          <w:sz w:val="28"/>
        </w:rPr>
        <w:t>1. "ฮ.ศ." คือปฏิทินของศาสนาใด?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อิสลาม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ฮ.ศ. = ฮิจเราะห์ศักราช · ปฏิทินอิสลาม นับจากปีที่ศาสดามูฮัมหมัดอพยพ</w:t>
      </w:r>
    </w:p>
    <w:p>
      <w:r>
        <w:rPr>
          <w:rFonts w:ascii="TH Sarabun New" w:hAnsi="TH Sarabun New" w:cs="TH Sarabun New" w:eastAsia="TH Sarabun New"/>
          <w:b/>
          <w:sz w:val="28"/>
        </w:rPr>
        <w:t>2. "ร.ศ." คือปฏิทินใด?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รัตนโกสินทร์ศก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ร.ศ. = รัตนโกสินทร์ศก · ใช้สมัยรัชกาลที่ 5 · นับจากปีสถาปนากรุงรัตนโกสินทร์ พ.ศ. 2325</w:t>
      </w:r>
    </w:p>
    <w:p>
      <w:r>
        <w:rPr>
          <w:rFonts w:ascii="TH Sarabun New" w:hAnsi="TH Sarabun New" w:cs="TH Sarabun New" w:eastAsia="TH Sarabun New"/>
          <w:b/>
          <w:sz w:val="28"/>
        </w:rPr>
        <w:t>3. "จ.ศ." คือปฏิทินใด?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จุลศักราช (ปฏิทินโบราณ)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จ.ศ. = จุลศักราช · ใช้ในสุโขทัย-อยุธยา-ต้นรัตนโกสินทร์ · เริ่ม พ.ศ. 1182</w:t>
      </w:r>
    </w:p>
    <w:p>
      <w:r>
        <w:rPr>
          <w:rFonts w:ascii="TH Sarabun New" w:hAnsi="TH Sarabun New" w:cs="TH Sarabun New" w:eastAsia="TH Sarabun New"/>
          <w:b/>
          <w:sz w:val="28"/>
        </w:rPr>
        <w:t>4. ปฏิทินอิสลามนับจากเหตุการณ์ใด?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ปีที่ศาสดามูฮัมหมัดอพยพจากเมกกะไปเมดินา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ฮ.ศ. นับจากปีที่ศาสดามูฮัมหมัดอพยพ (Hijra) จากเมกกะไปเมดินา ตรงกับ ค.ศ. 622</w:t>
      </w:r>
    </w:p>
    <w:p>
      <w:r>
        <w:rPr>
          <w:rFonts w:ascii="TH Sarabun New" w:hAnsi="TH Sarabun New" w:cs="TH Sarabun New" w:eastAsia="TH Sarabun New"/>
          <w:b/>
          <w:sz w:val="28"/>
        </w:rPr>
        <w:t>5. "กฟภ."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การไฟฟ้าส่วนภูมิภาค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กฟภ. = การไฟฟ้าส่วนภูมิภาค · จำหน่ายไฟฟ้านอกเขต กทม. นนทบุรี สมุทรปราการ</w:t>
      </w:r>
    </w:p>
    <w:p>
      <w:r>
        <w:rPr>
          <w:rFonts w:ascii="TH Sarabun New" w:hAnsi="TH Sarabun New" w:cs="TH Sarabun New" w:eastAsia="TH Sarabun New"/>
          <w:b/>
          <w:sz w:val="28"/>
        </w:rPr>
        <w:t>6. "กฟน."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การไฟฟ้านครหลวง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กฟน. = การไฟฟ้านครหลวง · จำหน่ายไฟฟ้าใน กทม. นนทบุรี สมุทรปราการ</w:t>
      </w:r>
    </w:p>
    <w:p>
      <w:r>
        <w:rPr>
          <w:rFonts w:ascii="TH Sarabun New" w:hAnsi="TH Sarabun New" w:cs="TH Sarabun New" w:eastAsia="TH Sarabun New"/>
          <w:b/>
          <w:sz w:val="28"/>
        </w:rPr>
        <w:t>7. "รฟท."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การรถไฟแห่งประเทศไทย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รฟท. = การรถไฟแห่งประเทศไทย · ระบบรถไฟทางไกล</w:t>
      </w:r>
    </w:p>
    <w:p>
      <w:r>
        <w:rPr>
          <w:rFonts w:ascii="TH Sarabun New" w:hAnsi="TH Sarabun New" w:cs="TH Sarabun New" w:eastAsia="TH Sarabun New"/>
          <w:b/>
          <w:sz w:val="28"/>
        </w:rPr>
        <w:t>8. "รฟม."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การรถไฟฟ้าขนส่งมวลชนแห่งประเทศไทย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รฟม. = การรถไฟฟ้าขนส่งมวลชนแห่งประเทศไทย · บริหารระบบ MRT</w:t>
      </w:r>
    </w:p>
    <w:p>
      <w:r>
        <w:rPr>
          <w:rFonts w:ascii="TH Sarabun New" w:hAnsi="TH Sarabun New" w:cs="TH Sarabun New" w:eastAsia="TH Sarabun New"/>
          <w:b/>
          <w:sz w:val="28"/>
        </w:rPr>
        <w:t>9. "ทอท."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บริษัท ท่าอากาศยานไทย จำกัด (มหาชน)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ทอท. = บริษัท ท่าอากาศยานไทย จำกัด (มหาชน) · บริหารสุวรรณภูมิ ดอนเมือง ฯลฯ</w:t>
      </w:r>
    </w:p>
    <w:p>
      <w:r>
        <w:rPr>
          <w:rFonts w:ascii="TH Sarabun New" w:hAnsi="TH Sarabun New" w:cs="TH Sarabun New" w:eastAsia="TH Sarabun New"/>
          <w:b/>
          <w:sz w:val="28"/>
        </w:rPr>
        <w:t>10. "ขสมก."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องค์การขนส่งมวลชนกรุงเทพ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ขสมก. = องค์การขนส่งมวลชนกรุงเทพ · รถเมล์ในเขต กทม. และปริมณฑล</w:t>
      </w:r>
    </w:p>
    <w:p>
      <w:r>
        <w:rPr>
          <w:rFonts w:ascii="TH Sarabun New" w:hAnsi="TH Sarabun New" w:cs="TH Sarabun New" w:eastAsia="TH Sarabun New"/>
          <w:b/>
          <w:sz w:val="28"/>
        </w:rPr>
        <w:t>11. "สสส."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สำนักงานกองทุนสนับสนุนการสร้างเสริมสุขภาพ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สสส. = สำนักงานกองทุนสนับสนุนการสร้างเสริมสุขภาพ · กิจกรรมลด-เลิกบุหรี่</w:t>
      </w:r>
    </w:p>
    <w:p>
      <w:r>
        <w:rPr>
          <w:rFonts w:ascii="TH Sarabun New" w:hAnsi="TH Sarabun New" w:cs="TH Sarabun New" w:eastAsia="TH Sarabun New"/>
          <w:b/>
          <w:sz w:val="28"/>
        </w:rPr>
        <w:t>12. "สปสช."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สำนักงานหลักประกันสุขภาพแห่งชาติ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สปสช. = สำนักงานหลักประกันสุขภาพแห่งชาติ · บริหารสิทธิบัตรทอง (30 บาท)</w:t>
      </w:r>
    </w:p>
    <w:p>
      <w:r>
        <w:rPr>
          <w:rFonts w:ascii="TH Sarabun New" w:hAnsi="TH Sarabun New" w:cs="TH Sarabun New" w:eastAsia="TH Sarabun New"/>
          <w:b/>
          <w:sz w:val="28"/>
        </w:rPr>
        <w:t>13. "อย."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สำนักงานคณะกรรมการอาหารและยา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อย. = สำนักงานคณะกรรมการอาหารและยา · ขึ้นทะเบียนอาหาร ยา เครื่องสำอาง</w:t>
      </w:r>
    </w:p>
    <w:p>
      <w:r>
        <w:rPr>
          <w:rFonts w:ascii="TH Sarabun New" w:hAnsi="TH Sarabun New" w:cs="TH Sarabun New" w:eastAsia="TH Sarabun New"/>
          <w:b/>
          <w:sz w:val="28"/>
        </w:rPr>
        <w:t>14. "ตร.ม." คือหน่วยใด?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ตารางเมตร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ตร.ม. = ตารางเมตร (m²) · หน่วยวัดพื้นที่ 1 ม. × 1 ม.</w:t>
      </w:r>
    </w:p>
    <w:p>
      <w:r>
        <w:rPr>
          <w:rFonts w:ascii="TH Sarabun New" w:hAnsi="TH Sarabun New" w:cs="TH Sarabun New" w:eastAsia="TH Sarabun New"/>
          <w:b/>
          <w:sz w:val="28"/>
        </w:rPr>
        <w:t>15. "ลบ.ม." คือหน่วยใด?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ลูกบาศก์เมตร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ลบ.ม. = ลูกบาศก์เมตร (m³) · หน่วยวัดปริมาตร 1 ลบ.ม. = 1,000 ลิตร</w:t>
      </w:r>
    </w:p>
    <w:p>
      <w:r>
        <w:rPr>
          <w:rFonts w:ascii="TH Sarabun New" w:hAnsi="TH Sarabun New" w:cs="TH Sarabun New" w:eastAsia="TH Sarabun New"/>
          <w:b/>
          <w:sz w:val="28"/>
        </w:rPr>
        <w:t>16. 1 ไร่ เท่ากับกี่ตารางเมตร?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1,600 ตร.ม.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1 ไร่ = 4 งาน = 400 ตารางวา = 1,600 ตร.ม. (มาตรฐานไทย)</w:t>
      </w:r>
    </w:p>
    <w:p>
      <w:r>
        <w:rPr>
          <w:rFonts w:ascii="TH Sarabun New" w:hAnsi="TH Sarabun New" w:cs="TH Sarabun New" w:eastAsia="TH Sarabun New"/>
          <w:b/>
          <w:sz w:val="28"/>
        </w:rPr>
        <w:t>17. "รมต." คือตำแหน่งใด?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รัฐมนตรี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รมต. = รัฐมนตรี (Minister) · ผู้บริหารระดับกระทรวง</w:t>
      </w:r>
    </w:p>
    <w:p>
      <w:r>
        <w:rPr>
          <w:rFonts w:ascii="TH Sarabun New" w:hAnsi="TH Sarabun New" w:cs="TH Sarabun New" w:eastAsia="TH Sarabun New"/>
          <w:b/>
          <w:sz w:val="28"/>
        </w:rPr>
        <w:t>18. "รมว." คือตำแหน่งใด?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รัฐมนตรีว่าการ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รมว. = รัฐมนตรีว่าการ · ผู้บริหารสูงสุดของกระทรวง · เช่น รมว.กระทรวงการคลัง</w:t>
      </w:r>
    </w:p>
    <w:p>
      <w:r>
        <w:rPr>
          <w:rFonts w:ascii="TH Sarabun New" w:hAnsi="TH Sarabun New" w:cs="TH Sarabun New" w:eastAsia="TH Sarabun New"/>
          <w:b/>
          <w:sz w:val="28"/>
        </w:rPr>
        <w:t>19. "รมช." คือตำแหน่งใด?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รัฐมนตรีช่วยว่าการ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รมช. = รัฐมนตรีช่วยว่าการ (Deputy Minister) · ผู้ช่วย รมว.</w:t>
      </w:r>
    </w:p>
    <w:p>
      <w:r>
        <w:rPr>
          <w:rFonts w:ascii="TH Sarabun New" w:hAnsi="TH Sarabun New" w:cs="TH Sarabun New" w:eastAsia="TH Sarabun New"/>
          <w:b/>
          <w:sz w:val="28"/>
        </w:rPr>
        <w:t>20. "ก.พ." ในบริบทการสอบราชการ หมายถึงอะไร?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สำนักงานคณะกรรมการข้าราชการพลเรือน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ก.พ. (ในบริบทสอบ) = สำนักงานคณะกรรมการข้าราชการพลเรือน · จัดสอบเข้ารับราชการพลเรือน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